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A35B" w14:textId="0C5F07A8" w:rsidR="0003384E" w:rsidRDefault="00175FFC" w:rsidP="0003384E">
      <w:pPr>
        <w:pStyle w:val="Heading1"/>
        <w:jc w:val="center"/>
      </w:pPr>
      <w:r w:rsidRPr="00175FFC">
        <w:rPr>
          <w:noProof/>
        </w:rPr>
        <w:drawing>
          <wp:inline distT="0" distB="0" distL="0" distR="0" wp14:anchorId="34B57806" wp14:editId="5313A10C">
            <wp:extent cx="5486400" cy="1188085"/>
            <wp:effectExtent l="0" t="0" r="0" b="0"/>
            <wp:docPr id="815500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00806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2717" w14:textId="2E89551A" w:rsidR="00215234" w:rsidRDefault="00000000" w:rsidP="00157287">
      <w:pPr>
        <w:pStyle w:val="Heading1"/>
        <w:spacing w:before="0"/>
      </w:pPr>
      <w:r>
        <w:t>Intake Application &amp; Screening – Medical Detox Program (AMW)</w:t>
      </w:r>
    </w:p>
    <w:p w14:paraId="4626E57F" w14:textId="77777777" w:rsidR="0003384E" w:rsidRPr="0003384E" w:rsidRDefault="0003384E" w:rsidP="0003384E"/>
    <w:p w14:paraId="525F618A" w14:textId="77777777" w:rsidR="00215234" w:rsidRDefault="00000000">
      <w:pPr>
        <w:pStyle w:val="Heading2"/>
      </w:pPr>
      <w:r>
        <w:t>A. Client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15234" w14:paraId="643914FA" w14:textId="77777777" w:rsidTr="001D7B4C">
        <w:tc>
          <w:tcPr>
            <w:tcW w:w="4320" w:type="dxa"/>
          </w:tcPr>
          <w:p w14:paraId="302DD036" w14:textId="145FD65B" w:rsidR="00215234" w:rsidRDefault="00000000">
            <w:r>
              <w:t>First Nam</w:t>
            </w:r>
            <w:r w:rsidR="00FB0537">
              <w:t>e</w:t>
            </w:r>
          </w:p>
        </w:tc>
        <w:sdt>
          <w:sdtPr>
            <w:id w:val="-12896619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689982BA" w14:textId="08219FA6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1A8B5F91" w14:textId="77777777" w:rsidTr="001D7B4C">
        <w:tc>
          <w:tcPr>
            <w:tcW w:w="4320" w:type="dxa"/>
          </w:tcPr>
          <w:p w14:paraId="7CE69AE0" w14:textId="77777777" w:rsidR="00215234" w:rsidRDefault="00000000">
            <w:r>
              <w:t>Last Name</w:t>
            </w:r>
          </w:p>
        </w:tc>
        <w:sdt>
          <w:sdtPr>
            <w:id w:val="16113148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35D07E55" w14:textId="5C4D2E5E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4451B2F9" w14:textId="77777777" w:rsidTr="001D7B4C">
        <w:tc>
          <w:tcPr>
            <w:tcW w:w="4320" w:type="dxa"/>
          </w:tcPr>
          <w:p w14:paraId="6FDE0B99" w14:textId="77777777" w:rsidR="00215234" w:rsidRDefault="00000000">
            <w:r>
              <w:t>Date of Birth (YYYY/MM/DD)</w:t>
            </w:r>
          </w:p>
        </w:tc>
        <w:sdt>
          <w:sdtPr>
            <w:id w:val="9011718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346FE930" w14:textId="415077B5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12BD6C4A" w14:textId="77777777" w:rsidTr="001D7B4C">
        <w:tc>
          <w:tcPr>
            <w:tcW w:w="4320" w:type="dxa"/>
          </w:tcPr>
          <w:p w14:paraId="0D4BE0D0" w14:textId="77777777" w:rsidR="00215234" w:rsidRDefault="00000000">
            <w:r>
              <w:t>Personal Health Number (PHN)</w:t>
            </w:r>
          </w:p>
        </w:tc>
        <w:sdt>
          <w:sdtPr>
            <w:id w:val="9438131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32FC43AF" w14:textId="0C417EBE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2ED4F4BE" w14:textId="77777777" w:rsidTr="001D7B4C">
        <w:tc>
          <w:tcPr>
            <w:tcW w:w="4320" w:type="dxa"/>
          </w:tcPr>
          <w:p w14:paraId="07F012F3" w14:textId="77777777" w:rsidR="00215234" w:rsidRDefault="00000000">
            <w:r>
              <w:t>Phone</w:t>
            </w:r>
          </w:p>
        </w:tc>
        <w:sdt>
          <w:sdtPr>
            <w:id w:val="17588538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2013B35F" w14:textId="0449D86C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2CE15076" w14:textId="77777777" w:rsidTr="001D7B4C">
        <w:tc>
          <w:tcPr>
            <w:tcW w:w="4320" w:type="dxa"/>
          </w:tcPr>
          <w:p w14:paraId="3ABDDD76" w14:textId="77777777" w:rsidR="00215234" w:rsidRDefault="00000000">
            <w:r>
              <w:t>Email</w:t>
            </w:r>
          </w:p>
        </w:tc>
        <w:sdt>
          <w:sdtPr>
            <w:id w:val="-7409432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20E5D9CD" w14:textId="10C0C2FE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484F3252" w14:textId="77777777" w:rsidTr="001D7B4C">
        <w:tc>
          <w:tcPr>
            <w:tcW w:w="4320" w:type="dxa"/>
          </w:tcPr>
          <w:p w14:paraId="5AD8812D" w14:textId="77777777" w:rsidR="00215234" w:rsidRDefault="00000000">
            <w:r>
              <w:t>Address</w:t>
            </w:r>
          </w:p>
        </w:tc>
        <w:sdt>
          <w:sdtPr>
            <w:id w:val="-14804526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20" w:type="dxa"/>
              </w:tcPr>
              <w:p w14:paraId="3EE09209" w14:textId="5DB417B6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7A9E2FF2" w14:textId="77777777" w:rsidTr="001D7B4C">
        <w:tc>
          <w:tcPr>
            <w:tcW w:w="4320" w:type="dxa"/>
          </w:tcPr>
          <w:p w14:paraId="214A3F78" w14:textId="1225BA7A" w:rsidR="00215234" w:rsidRDefault="00000000">
            <w:r>
              <w:t xml:space="preserve">On‑ or Off‑Reserve </w:t>
            </w:r>
          </w:p>
        </w:tc>
        <w:sdt>
          <w:sdtPr>
            <w:id w:val="-921872991"/>
            <w:placeholder>
              <w:docPart w:val="EF217AD523DD4FD5881B21D442813FDD"/>
            </w:placeholder>
            <w:showingPlcHdr/>
            <w:text/>
          </w:sdtPr>
          <w:sdtContent>
            <w:tc>
              <w:tcPr>
                <w:tcW w:w="4320" w:type="dxa"/>
              </w:tcPr>
              <w:p w14:paraId="3871A39A" w14:textId="22B2FB2D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7119899B" w14:textId="77777777" w:rsidTr="001D7B4C">
        <w:tc>
          <w:tcPr>
            <w:tcW w:w="4320" w:type="dxa"/>
          </w:tcPr>
          <w:p w14:paraId="21A2516D" w14:textId="77777777" w:rsidR="00215234" w:rsidRDefault="00000000">
            <w:r>
              <w:t>Nation/Band/Treaty # (optional)</w:t>
            </w:r>
          </w:p>
        </w:tc>
        <w:sdt>
          <w:sdtPr>
            <w:id w:val="-1079133958"/>
            <w:placeholder>
              <w:docPart w:val="88EC4FB2DA9A4A9CA49D948ECC84E4F4"/>
            </w:placeholder>
            <w:showingPlcHdr/>
            <w:text/>
          </w:sdtPr>
          <w:sdtContent>
            <w:tc>
              <w:tcPr>
                <w:tcW w:w="4320" w:type="dxa"/>
              </w:tcPr>
              <w:p w14:paraId="6B1A7579" w14:textId="57E3EF74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C0F9D0" w14:textId="77777777" w:rsidR="00215234" w:rsidRDefault="00000000">
      <w:pPr>
        <w:pStyle w:val="Heading2"/>
      </w:pPr>
      <w:r>
        <w:t xml:space="preserve">B. Emergency Contact (not a </w:t>
      </w:r>
      <w:proofErr w:type="gramStart"/>
      <w:r>
        <w:t>decision‑maker</w:t>
      </w:r>
      <w:proofErr w:type="gramEnd"/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215234" w14:paraId="392B0B83" w14:textId="77777777" w:rsidTr="001D7B4C">
        <w:tc>
          <w:tcPr>
            <w:tcW w:w="4320" w:type="dxa"/>
          </w:tcPr>
          <w:p w14:paraId="353CA02B" w14:textId="77777777" w:rsidR="00215234" w:rsidRDefault="00000000">
            <w:r>
              <w:t>Name</w:t>
            </w:r>
          </w:p>
        </w:tc>
        <w:sdt>
          <w:sdtPr>
            <w:id w:val="-853718385"/>
            <w:placeholder>
              <w:docPart w:val="65B71AFFDFB14AE096C7CF9C9539AD4F"/>
            </w:placeholder>
            <w:showingPlcHdr/>
            <w:text/>
          </w:sdtPr>
          <w:sdtContent>
            <w:tc>
              <w:tcPr>
                <w:tcW w:w="4320" w:type="dxa"/>
              </w:tcPr>
              <w:p w14:paraId="71D951FB" w14:textId="4B8C7A83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55C04E5B" w14:textId="77777777" w:rsidTr="001D7B4C">
        <w:tc>
          <w:tcPr>
            <w:tcW w:w="4320" w:type="dxa"/>
          </w:tcPr>
          <w:p w14:paraId="436567D9" w14:textId="77777777" w:rsidR="00215234" w:rsidRDefault="00000000">
            <w:r>
              <w:t>Relationship</w:t>
            </w:r>
          </w:p>
        </w:tc>
        <w:sdt>
          <w:sdtPr>
            <w:id w:val="-1633397478"/>
            <w:placeholder>
              <w:docPart w:val="3A4E79CCA5744671B1D93576A445A6AA"/>
            </w:placeholder>
            <w:showingPlcHdr/>
            <w:text/>
          </w:sdtPr>
          <w:sdtContent>
            <w:tc>
              <w:tcPr>
                <w:tcW w:w="4320" w:type="dxa"/>
              </w:tcPr>
              <w:p w14:paraId="244DBFB5" w14:textId="16252577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49EA440B" w14:textId="77777777" w:rsidTr="001D7B4C">
        <w:tc>
          <w:tcPr>
            <w:tcW w:w="4320" w:type="dxa"/>
          </w:tcPr>
          <w:p w14:paraId="4D8ADD76" w14:textId="77777777" w:rsidR="00215234" w:rsidRDefault="00000000">
            <w:r>
              <w:t>Phone</w:t>
            </w:r>
          </w:p>
        </w:tc>
        <w:sdt>
          <w:sdtPr>
            <w:id w:val="717857726"/>
            <w:placeholder>
              <w:docPart w:val="48CD1843D6EB43F881E3783764C359DC"/>
            </w:placeholder>
            <w:showingPlcHdr/>
            <w:text/>
          </w:sdtPr>
          <w:sdtContent>
            <w:tc>
              <w:tcPr>
                <w:tcW w:w="4320" w:type="dxa"/>
              </w:tcPr>
              <w:p w14:paraId="635EE0FD" w14:textId="078D587C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3868F5BE" w14:textId="77777777" w:rsidTr="001D7B4C">
        <w:tc>
          <w:tcPr>
            <w:tcW w:w="4320" w:type="dxa"/>
          </w:tcPr>
          <w:p w14:paraId="3B4136AF" w14:textId="77777777" w:rsidR="00215234" w:rsidRDefault="00000000">
            <w:r>
              <w:t>Alternate Phone</w:t>
            </w:r>
          </w:p>
        </w:tc>
        <w:sdt>
          <w:sdtPr>
            <w:id w:val="-600188234"/>
            <w:placeholder>
              <w:docPart w:val="17E556C69F814D1A9C8111893AAFD6F2"/>
            </w:placeholder>
            <w:showingPlcHdr/>
            <w:text/>
          </w:sdtPr>
          <w:sdtContent>
            <w:tc>
              <w:tcPr>
                <w:tcW w:w="4320" w:type="dxa"/>
              </w:tcPr>
              <w:p w14:paraId="4FDBA580" w14:textId="6AD1A416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6B6C0890" w14:textId="77777777" w:rsidTr="001D7B4C">
        <w:tc>
          <w:tcPr>
            <w:tcW w:w="4320" w:type="dxa"/>
          </w:tcPr>
          <w:p w14:paraId="2DA8567D" w14:textId="77777777" w:rsidR="00215234" w:rsidRDefault="00000000">
            <w:r>
              <w:t>Address</w:t>
            </w:r>
          </w:p>
        </w:tc>
        <w:sdt>
          <w:sdtPr>
            <w:id w:val="1443501126"/>
            <w:placeholder>
              <w:docPart w:val="58F8F397797B4BD8986413FBD0447A70"/>
            </w:placeholder>
            <w:showingPlcHdr/>
            <w:text/>
          </w:sdtPr>
          <w:sdtContent>
            <w:tc>
              <w:tcPr>
                <w:tcW w:w="4320" w:type="dxa"/>
              </w:tcPr>
              <w:p w14:paraId="2E0AB26F" w14:textId="7EFD9283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917E04" w14:textId="77777777" w:rsidR="00215234" w:rsidRDefault="00000000"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I confirm this person has agreed to be listed for emergency contact purposes only.</w:t>
      </w:r>
    </w:p>
    <w:p w14:paraId="5777561D" w14:textId="77777777" w:rsidR="0003384E" w:rsidRDefault="0003384E"/>
    <w:p w14:paraId="2A9C231D" w14:textId="77777777" w:rsidR="00215234" w:rsidRDefault="00000000">
      <w:pPr>
        <w:pStyle w:val="Heading2"/>
      </w:pPr>
      <w:r>
        <w:t>C. Housing &amp; Supports</w:t>
      </w:r>
    </w:p>
    <w:p w14:paraId="42FBEA33" w14:textId="150D789D" w:rsidR="00215234" w:rsidRDefault="00000000"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I have stable housing.</w:t>
      </w:r>
      <w:r w:rsidR="00FB0537">
        <w:t xml:space="preserve"> </w:t>
      </w:r>
      <w:sdt>
        <w:sdtPr>
          <w:id w:val="-222453569"/>
          <w:placeholder>
            <w:docPart w:val="6BA06ACC267F4AFCA5C09737D5E7198C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55547820" w14:textId="523DE42F" w:rsidR="00215234" w:rsidRDefault="00000000"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I am temporarily staying with friends/family/shelter.</w:t>
      </w:r>
      <w:r w:rsidR="00FB0537">
        <w:t xml:space="preserve"> </w:t>
      </w:r>
      <w:sdt>
        <w:sdtPr>
          <w:id w:val="1066999239"/>
          <w:placeholder>
            <w:docPart w:val="C1E61B36277A4348A6359D834B0CC467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2491360C" w14:textId="0779944D" w:rsidR="00215234" w:rsidRDefault="00000000"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I do not currently have a fixed place to stay.</w:t>
      </w:r>
      <w:r w:rsidR="00FB0537">
        <w:t xml:space="preserve"> </w:t>
      </w:r>
      <w:sdt>
        <w:sdtPr>
          <w:id w:val="-1956325949"/>
          <w:placeholder>
            <w:docPart w:val="76E5A9F39E1844C2A18B471B636C4171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71D33CB4" w14:textId="17E892D8" w:rsidR="00215234" w:rsidRDefault="00000000">
      <w:r>
        <w:t xml:space="preserve">Income source (optional): </w:t>
      </w:r>
      <w:sdt>
        <w:sdtPr>
          <w:id w:val="-1033950750"/>
          <w:placeholder>
            <w:docPart w:val="84BB002503AA407C84A711037B2822B9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6E8A6C91" w14:textId="28B639C6" w:rsidR="0003384E" w:rsidRDefault="00000000">
      <w:r>
        <w:t xml:space="preserve">Community agencies/supports involved (optional): </w:t>
      </w:r>
      <w:sdt>
        <w:sdtPr>
          <w:id w:val="1803505930"/>
          <w:placeholder>
            <w:docPart w:val="1D1A1BD8FAE448F39DA5E829492D8E08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7B9A62FF" w14:textId="62828294" w:rsidR="00215234" w:rsidRDefault="00000000">
      <w:r>
        <w:t xml:space="preserve">Current legal matters (optional): </w:t>
      </w:r>
      <w:sdt>
        <w:sdtPr>
          <w:id w:val="115804144"/>
          <w:placeholder>
            <w:docPart w:val="A908945B649B4421B183676DDC6793EE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6CD4D40F" w14:textId="77777777" w:rsidR="00215234" w:rsidRDefault="00000000">
      <w:pPr>
        <w:pStyle w:val="Heading2"/>
      </w:pPr>
      <w:r>
        <w:t>D. Substance Use History (past 30 days and lifetime)</w:t>
      </w:r>
    </w:p>
    <w:p w14:paraId="3BD8345E" w14:textId="77777777" w:rsidR="00215234" w:rsidRDefault="00000000">
      <w:r>
        <w:t>For each substance used, complete the fields below as applicable.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9"/>
        <w:gridCol w:w="1438"/>
        <w:gridCol w:w="1439"/>
        <w:gridCol w:w="1438"/>
        <w:gridCol w:w="1437"/>
        <w:gridCol w:w="1439"/>
      </w:tblGrid>
      <w:tr w:rsidR="00215234" w14:paraId="49E6E5AF" w14:textId="77777777" w:rsidTr="001D7B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9CB" w14:textId="77777777" w:rsidR="00215234" w:rsidRDefault="00000000">
            <w:r>
              <w:t>Substance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42B" w14:textId="77777777" w:rsidR="00215234" w:rsidRDefault="00000000">
            <w:r>
              <w:t>Typical amount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689" w14:textId="77777777" w:rsidR="00215234" w:rsidRDefault="00000000">
            <w:r>
              <w:t>Frequency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BB5" w14:textId="77777777" w:rsidR="00215234" w:rsidRDefault="00000000">
            <w:r>
              <w:t>Route (e.g., oral, inhaled, smoked, injected)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4D9" w14:textId="77777777" w:rsidR="00215234" w:rsidRDefault="00000000">
            <w:r>
              <w:t>Last use date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75C" w14:textId="77777777" w:rsidR="00215234" w:rsidRDefault="00000000">
            <w:r>
              <w:t>Comments</w:t>
            </w:r>
          </w:p>
        </w:tc>
      </w:tr>
      <w:tr w:rsidR="00215234" w14:paraId="62C42732" w14:textId="77777777" w:rsidTr="001D7B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C6E" w14:textId="6D978589" w:rsidR="00215234" w:rsidRDefault="00000000">
            <w:r>
              <w:br/>
            </w:r>
            <w:sdt>
              <w:sdtPr>
                <w:id w:val="-578059768"/>
                <w:placeholder>
                  <w:docPart w:val="E03A78C322D648898DB014417F8913C0"/>
                </w:placeholder>
                <w:showingPlcHdr/>
                <w:text/>
              </w:sdtPr>
              <w:sdtContent>
                <w:r w:rsidR="00FB0537"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A58" w14:textId="7C59558B" w:rsidR="00215234" w:rsidRDefault="00000000">
            <w:r>
              <w:br/>
            </w:r>
            <w:sdt>
              <w:sdtPr>
                <w:id w:val="521980524"/>
                <w:placeholder>
                  <w:docPart w:val="9EB0DAAF96584FF0BC6C89EDB3DB5A1C"/>
                </w:placeholder>
                <w:showingPlcHdr/>
                <w:text/>
              </w:sdtPr>
              <w:sdtContent>
                <w:r w:rsidR="00FB0537" w:rsidRPr="002365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867" w14:textId="0D45746D" w:rsidR="00215234" w:rsidRDefault="00000000">
            <w:r>
              <w:br/>
            </w:r>
            <w:sdt>
              <w:sdtPr>
                <w:id w:val="159746958"/>
                <w:placeholder>
                  <w:docPart w:val="B2943A58E89E4CA8BE07E2AC6ABA4803"/>
                </w:placeholder>
                <w:showingPlcHdr/>
                <w:text/>
              </w:sdtPr>
              <w:sdtContent>
                <w:r w:rsidR="00FB0537"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75E" w14:textId="0A044B3B" w:rsidR="00215234" w:rsidRDefault="00000000">
            <w:r>
              <w:br/>
            </w:r>
            <w:sdt>
              <w:sdtPr>
                <w:id w:val="52814600"/>
                <w:placeholder>
                  <w:docPart w:val="947A22D282CE487186845179B284E4A7"/>
                </w:placeholder>
                <w:showingPlcHdr/>
                <w:text/>
              </w:sdtPr>
              <w:sdtContent>
                <w:r w:rsidR="00FB0537"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br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3B7" w14:textId="2B312F25" w:rsidR="00215234" w:rsidRDefault="00000000">
            <w:r>
              <w:br/>
            </w:r>
            <w:sdt>
              <w:sdtPr>
                <w:id w:val="1440867502"/>
                <w:placeholder>
                  <w:docPart w:val="A3DDEF5A6C5E42308906789CDFEF3D28"/>
                </w:placeholder>
                <w:showingPlcHdr/>
                <w:text/>
              </w:sdtPr>
              <w:sdtContent>
                <w:r w:rsidR="00FB0537"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A20" w14:textId="0049A7E1" w:rsidR="00215234" w:rsidRDefault="00000000">
            <w:r>
              <w:br/>
            </w:r>
            <w:sdt>
              <w:sdtPr>
                <w:id w:val="1132057697"/>
                <w:placeholder>
                  <w:docPart w:val="0A44ECA43A2149618A5343DAE74954C5"/>
                </w:placeholder>
                <w:showingPlcHdr/>
                <w:text/>
              </w:sdtPr>
              <w:sdtContent>
                <w:r w:rsidR="00FB0537"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br/>
            </w:r>
          </w:p>
        </w:tc>
      </w:tr>
      <w:tr w:rsidR="00215234" w14:paraId="5B384D6C" w14:textId="77777777" w:rsidTr="001D7B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6BF" w14:textId="6E468A4E" w:rsidR="00215234" w:rsidRDefault="00FB0537">
            <w:sdt>
              <w:sdtPr>
                <w:id w:val="-437683724"/>
                <w:placeholder>
                  <w:docPart w:val="1A983802F3ED49C9AD30AAC7C162CCDF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158" w14:textId="0D8C6E42" w:rsidR="00215234" w:rsidRDefault="00FB0537">
            <w:sdt>
              <w:sdtPr>
                <w:id w:val="-1359743539"/>
                <w:placeholder>
                  <w:docPart w:val="3A4709361EF94F3396E920AD79711BB7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382" w14:textId="57F4B91D" w:rsidR="00215234" w:rsidRDefault="00FB0537">
            <w:sdt>
              <w:sdtPr>
                <w:id w:val="1896318141"/>
                <w:placeholder>
                  <w:docPart w:val="1F48656F23184284A264448647DDE243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37D" w14:textId="706980F2" w:rsidR="00215234" w:rsidRDefault="00FB0537">
            <w:sdt>
              <w:sdtPr>
                <w:id w:val="-327910530"/>
                <w:placeholder>
                  <w:docPart w:val="5D9B64732B4D4577B7BDF761EDC72400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444" w14:textId="7C5D4343" w:rsidR="00215234" w:rsidRDefault="00FB0537">
            <w:sdt>
              <w:sdtPr>
                <w:id w:val="-1820344401"/>
                <w:placeholder>
                  <w:docPart w:val="3C735BCEC929428E8AA6ABB218A600CB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715" w14:textId="77F440E1" w:rsidR="00215234" w:rsidRDefault="00FB0537">
            <w:sdt>
              <w:sdtPr>
                <w:id w:val="-1975365155"/>
                <w:placeholder>
                  <w:docPart w:val="2382F61E93674F13B459EB7EC8F868D1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</w:tr>
      <w:tr w:rsidR="00215234" w14:paraId="556236FF" w14:textId="77777777" w:rsidTr="001D7B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E8C" w14:textId="15B32C42" w:rsidR="00215234" w:rsidRDefault="00FB0537">
            <w:sdt>
              <w:sdtPr>
                <w:id w:val="-18781687"/>
                <w:placeholder>
                  <w:docPart w:val="1139CADB7DE44A7396C4DFBEC7FB2CC8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36E" w14:textId="3763DDDD" w:rsidR="00215234" w:rsidRDefault="00FB0537">
            <w:sdt>
              <w:sdtPr>
                <w:id w:val="1472169455"/>
                <w:placeholder>
                  <w:docPart w:val="FD4327A16966408AB0A110FEBFA3D94F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33F" w14:textId="33F8B55D" w:rsidR="00215234" w:rsidRDefault="00FB0537">
            <w:sdt>
              <w:sdtPr>
                <w:id w:val="1817380372"/>
                <w:placeholder>
                  <w:docPart w:val="8D41C1F4199C415F93F19554ABCCBA64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B1A" w14:textId="14A8EA0F" w:rsidR="00215234" w:rsidRDefault="00FB0537">
            <w:sdt>
              <w:sdtPr>
                <w:id w:val="913360917"/>
                <w:placeholder>
                  <w:docPart w:val="C128D9C216FE41A280C826082C35A580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54C" w14:textId="1E9F6C7E" w:rsidR="00215234" w:rsidRDefault="00FB0537">
            <w:sdt>
              <w:sdtPr>
                <w:id w:val="-2036494079"/>
                <w:placeholder>
                  <w:docPart w:val="77D26C2EE62D4ADD99A4B3D59467A3AD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EEE" w14:textId="17055D06" w:rsidR="00215234" w:rsidRDefault="00FB0537">
            <w:sdt>
              <w:sdtPr>
                <w:id w:val="-1601713041"/>
                <w:placeholder>
                  <w:docPart w:val="F9F91FD1905A4618808743E69B7A75D5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</w:tr>
      <w:tr w:rsidR="00215234" w14:paraId="690DCE45" w14:textId="77777777" w:rsidTr="001D7B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C1D" w14:textId="1AC6D7C8" w:rsidR="00215234" w:rsidRDefault="00FB0537">
            <w:sdt>
              <w:sdtPr>
                <w:id w:val="114722365"/>
                <w:placeholder>
                  <w:docPart w:val="86CB72AD56694520BF0B1108757351D0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874" w14:textId="7DC6FA32" w:rsidR="00215234" w:rsidRDefault="00FB0537">
            <w:sdt>
              <w:sdtPr>
                <w:id w:val="1415436255"/>
                <w:placeholder>
                  <w:docPart w:val="68AE21E00AFA485E80A9F946E37A6C74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4C3" w14:textId="06DE7F2C" w:rsidR="00215234" w:rsidRDefault="00FB0537">
            <w:sdt>
              <w:sdtPr>
                <w:id w:val="233438048"/>
                <w:placeholder>
                  <w:docPart w:val="9D9D56A4F1F14569871FB08417821C5F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8E2" w14:textId="26DB00B3" w:rsidR="00215234" w:rsidRDefault="00FB0537">
            <w:sdt>
              <w:sdtPr>
                <w:id w:val="204372264"/>
                <w:placeholder>
                  <w:docPart w:val="D3AC2A6300EC4CA0AEFDCCDB1B5DDEB2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375" w14:textId="1CA66A8C" w:rsidR="00215234" w:rsidRDefault="00FB0537">
            <w:sdt>
              <w:sdtPr>
                <w:id w:val="-1326665095"/>
                <w:placeholder>
                  <w:docPart w:val="4A75D7EF48E248548CAAC7B905358CE0"/>
                </w:placeholder>
                <w:showingPlcHdr/>
                <w:text/>
              </w:sdtPr>
              <w:sdtContent>
                <w:r w:rsidRPr="00236596">
                  <w:rPr>
                    <w:rStyle w:val="PlaceholderText"/>
                  </w:rPr>
                  <w:t>Click or tap here to enter text.</w:t>
                </w:r>
              </w:sdtContent>
            </w:sdt>
            <w:r w:rsidR="00000000">
              <w:br/>
            </w:r>
            <w:r w:rsidR="00000000">
              <w:br/>
            </w:r>
          </w:p>
        </w:tc>
        <w:sdt>
          <w:sdtPr>
            <w:id w:val="-244103855"/>
            <w:placeholder>
              <w:docPart w:val="0DA58C0CDBF444E8973C73A5800EC81E"/>
            </w:placeholder>
            <w:showingPlcHdr/>
            <w:text/>
          </w:sdtPr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D2A4EC" w14:textId="3EB79D36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537" w14:paraId="334BF10C" w14:textId="77777777" w:rsidTr="00FB0537">
        <w:trPr>
          <w:trHeight w:val="1604"/>
        </w:trPr>
        <w:sdt>
          <w:sdtPr>
            <w:id w:val="1616090521"/>
            <w:placeholder>
              <w:docPart w:val="BBC60FD382214E41ABDA11F455CAA04B"/>
            </w:placeholder>
            <w:showingPlcHdr/>
            <w:text/>
          </w:sdtPr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3A032" w14:textId="3A9FCA67" w:rsidR="00FB0537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31970524"/>
            <w:placeholder>
              <w:docPart w:val="9D5B0A315FE14EBAA7822769174EFF32"/>
            </w:placeholder>
            <w:showingPlcHdr/>
            <w:text/>
          </w:sdtPr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5A841" w14:textId="5F1A05F0" w:rsidR="00FB0537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7884631"/>
            <w:placeholder>
              <w:docPart w:val="12E796F880434291B6062FAE79D8E659"/>
            </w:placeholder>
            <w:showingPlcHdr/>
            <w:text/>
          </w:sdtPr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4BCD4" w14:textId="556A1521" w:rsidR="00FB0537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5388559"/>
            <w:placeholder>
              <w:docPart w:val="69BF7521EFE6479EB25DE355317FACF9"/>
            </w:placeholder>
            <w:showingPlcHdr/>
            <w:text/>
          </w:sdtPr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CC41E" w14:textId="041A2C1A" w:rsidR="00FB0537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4241124"/>
            <w:placeholder>
              <w:docPart w:val="3DE21665271B42F2BD8996E072AC7B32"/>
            </w:placeholder>
            <w:showingPlcHdr/>
            <w:text/>
          </w:sdtPr>
          <w:sdtContent>
            <w:tc>
              <w:tcPr>
                <w:tcW w:w="1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CC8817" w14:textId="60E2A070" w:rsidR="00FB0537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6080680"/>
            <w:placeholder>
              <w:docPart w:val="C4D50AF8717E41D6B150E5D63D3775B0"/>
            </w:placeholder>
            <w:showingPlcHdr/>
            <w:text/>
          </w:sdtPr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DC85A" w14:textId="541EFC54" w:rsidR="00FB0537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36D1E7" w14:textId="026175FD" w:rsidR="00215234" w:rsidRDefault="00000000">
      <w:pPr>
        <w:pStyle w:val="Heading2"/>
      </w:pPr>
      <w:r>
        <w:t>E. Withdrawal Risks &amp; Medical Flags</w:t>
      </w:r>
    </w:p>
    <w:p w14:paraId="5B1F5D43" w14:textId="4281F026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History of alcohol withdrawal seizures</w:t>
      </w:r>
      <w:r w:rsidR="002862C3">
        <w:t>:</w:t>
      </w:r>
      <w:sdt>
        <w:sdtPr>
          <w:id w:val="-1854105580"/>
          <w:placeholder>
            <w:docPart w:val="BC33D8D7003C4A73B8DDC6EA60717A2F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5D49C514" w14:textId="0BD80C76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History of delirium tremens</w:t>
      </w:r>
      <w:r w:rsidR="002862C3">
        <w:t>:</w:t>
      </w:r>
      <w:sdt>
        <w:sdtPr>
          <w:id w:val="518595929"/>
          <w:placeholder>
            <w:docPart w:val="6377A1C8CFA24CF59990FE04A4BA67DA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721A8620" w14:textId="3D853D4E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Benzodiazepine dependence or high‑dose use</w:t>
      </w:r>
      <w:r w:rsidR="002862C3">
        <w:t>:</w:t>
      </w:r>
      <w:sdt>
        <w:sdtPr>
          <w:id w:val="-742022608"/>
          <w:placeholder>
            <w:docPart w:val="FBF7E36B6B7C4FA3AAE79AD9D2CD1383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7E986F1C" w14:textId="56CCDDF4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Opioid dependence (OAT history: methadone/</w:t>
      </w:r>
      <w:r w:rsidR="00FB0537">
        <w:t>Suboxone</w:t>
      </w:r>
      <w:r>
        <w:t>)</w:t>
      </w:r>
      <w:r w:rsidR="002862C3">
        <w:t>:</w:t>
      </w:r>
      <w:sdt>
        <w:sdtPr>
          <w:id w:val="1470174730"/>
          <w:placeholder>
            <w:docPart w:val="A1BC375D71B24357B4F033ACD08128A6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38EB7E2F" w14:textId="01F7066D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Pregnancy or possibility of pregnancy</w:t>
      </w:r>
      <w:r w:rsidR="002862C3">
        <w:t>:</w:t>
      </w:r>
      <w:sdt>
        <w:sdtPr>
          <w:id w:val="902486831"/>
          <w:placeholder>
            <w:docPart w:val="D7C1FBC1657143CE82CA89F1826316CE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3D54920A" w14:textId="154C685D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Heart disease</w:t>
      </w:r>
      <w:r w:rsidR="002862C3">
        <w:t>:</w:t>
      </w:r>
      <w:r w:rsidR="002862C3">
        <w:rPr>
          <w:u w:val="single"/>
        </w:rPr>
        <w:tab/>
      </w:r>
      <w:sdt>
        <w:sdtPr>
          <w:id w:val="-1485000812"/>
          <w:placeholder>
            <w:docPart w:val="28B123A277B04803B9ADEB00C700D232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70734F9D" w14:textId="6CD192C5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Liver disease (e.g., hepatitis, cirrhosis)</w:t>
      </w:r>
      <w:r w:rsidR="002862C3">
        <w:t>:</w:t>
      </w:r>
      <w:sdt>
        <w:sdtPr>
          <w:id w:val="-1111053539"/>
          <w:placeholder>
            <w:docPart w:val="FF63B99BC67D482C815BE4CABCDC29B3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12C22CE7" w14:textId="1DAF0422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Kidney disease</w:t>
      </w:r>
      <w:r w:rsidR="002862C3">
        <w:t>:</w:t>
      </w:r>
      <w:sdt>
        <w:sdtPr>
          <w:id w:val="-1904678928"/>
          <w:placeholder>
            <w:docPart w:val="14614447CE8B41948EB99B816FC7B277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3E415EED" w14:textId="4F1986B4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Diabetes</w:t>
      </w:r>
      <w:r w:rsidR="002862C3">
        <w:t>:</w:t>
      </w:r>
      <w:sdt>
        <w:sdtPr>
          <w:id w:val="883524323"/>
          <w:placeholder>
            <w:docPart w:val="D965B1F33C1741DBBEE5518A6B2A5934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6CE38F19" w14:textId="529DD874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Severe mental health concerns (e.g., psychosis, mania)</w:t>
      </w:r>
      <w:r w:rsidR="002862C3">
        <w:t>:</w:t>
      </w:r>
      <w:sdt>
        <w:sdtPr>
          <w:id w:val="-1235620901"/>
          <w:placeholder>
            <w:docPart w:val="783CBF17083A4C73882DA8C0F57A018A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1BEAF619" w14:textId="4A8D4F21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Recent overdose (past 30 days)</w:t>
      </w:r>
      <w:r w:rsidR="002862C3">
        <w:t>:</w:t>
      </w:r>
      <w:sdt>
        <w:sdtPr>
          <w:id w:val="1446583183"/>
          <w:placeholder>
            <w:docPart w:val="6FE03EDCE5A44E71AA96C3D8AA192D41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7A54F74B" w14:textId="09B4AD2D" w:rsidR="00FB0537" w:rsidRPr="00FB0537" w:rsidRDefault="00000000" w:rsidP="00FB0537">
      <w:pPr>
        <w:ind w:left="142"/>
      </w:pPr>
      <w:r>
        <w:t xml:space="preserve">Allergies: </w:t>
      </w:r>
      <w:sdt>
        <w:sdtPr>
          <w:id w:val="1363095891"/>
          <w:placeholder>
            <w:docPart w:val="B98CC04C2B1641A989D725831BEE4BD0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500F3960" w14:textId="77777777" w:rsidR="00215234" w:rsidRDefault="00000000">
      <w:pPr>
        <w:pStyle w:val="Heading2"/>
      </w:pPr>
      <w:r>
        <w:t>F. Current Medications</w:t>
      </w:r>
    </w:p>
    <w:p w14:paraId="73190558" w14:textId="259FA33C" w:rsidR="00215234" w:rsidRPr="002862C3" w:rsidRDefault="00000000">
      <w:pPr>
        <w:rPr>
          <w:u w:val="single"/>
        </w:rPr>
      </w:pPr>
      <w:r>
        <w:t>Prescribed medications (include dose, schedule):</w:t>
      </w:r>
      <w:sdt>
        <w:sdtPr>
          <w:id w:val="-674728127"/>
          <w:placeholder>
            <w:docPart w:val="D4BCF8FD45F44AEABB68429FF68AC7B7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21EEE945" w14:textId="15BAD185" w:rsidR="00215234" w:rsidRPr="002862C3" w:rsidRDefault="00000000">
      <w:pPr>
        <w:rPr>
          <w:u w:val="single"/>
        </w:rPr>
      </w:pPr>
      <w:r>
        <w:t xml:space="preserve">Over‑the‑counter / herbal / supplements: </w:t>
      </w:r>
      <w:sdt>
        <w:sdtPr>
          <w:id w:val="-218430621"/>
          <w:placeholder>
            <w:docPart w:val="F5FCF46639FB40D79B950DC8FA7138C3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6577CFE9" w14:textId="4D276701" w:rsidR="00215234" w:rsidRPr="002862C3" w:rsidRDefault="00000000">
      <w:pPr>
        <w:rPr>
          <w:u w:val="single"/>
        </w:rPr>
      </w:pPr>
      <w:r>
        <w:t xml:space="preserve">Pharmacy (name and location): </w:t>
      </w:r>
      <w:sdt>
        <w:sdtPr>
          <w:id w:val="1175839506"/>
          <w:placeholder>
            <w:docPart w:val="E84F969AB35D4F0FA1C1B7E53D41F273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4070014D" w14:textId="17D4F41B" w:rsidR="00215234" w:rsidRDefault="00000000">
      <w:pPr>
        <w:pStyle w:val="Heading2"/>
      </w:pPr>
      <w:r>
        <w:lastRenderedPageBreak/>
        <w:t xml:space="preserve">G. Primary Care &amp; Immunization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15234" w14:paraId="0CF6FB96" w14:textId="77777777" w:rsidTr="001D7B4C">
        <w:tc>
          <w:tcPr>
            <w:tcW w:w="4320" w:type="dxa"/>
          </w:tcPr>
          <w:p w14:paraId="23EEB0C7" w14:textId="77777777" w:rsidR="00215234" w:rsidRDefault="00000000">
            <w:r>
              <w:t>Family physician / clinic</w:t>
            </w:r>
          </w:p>
        </w:tc>
        <w:sdt>
          <w:sdtPr>
            <w:id w:val="-597789765"/>
            <w:placeholder>
              <w:docPart w:val="5400F4E26E51461A8CF8C5C1B36BF920"/>
            </w:placeholder>
            <w:showingPlcHdr/>
            <w:text/>
          </w:sdtPr>
          <w:sdtContent>
            <w:tc>
              <w:tcPr>
                <w:tcW w:w="4320" w:type="dxa"/>
              </w:tcPr>
              <w:p w14:paraId="170098EA" w14:textId="1CC78577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5234" w14:paraId="4EE147AA" w14:textId="77777777" w:rsidTr="001D7B4C">
        <w:tc>
          <w:tcPr>
            <w:tcW w:w="4320" w:type="dxa"/>
          </w:tcPr>
          <w:p w14:paraId="7A1E7444" w14:textId="77777777" w:rsidR="00215234" w:rsidRDefault="00000000">
            <w:r>
              <w:t>Phone</w:t>
            </w:r>
          </w:p>
        </w:tc>
        <w:sdt>
          <w:sdtPr>
            <w:id w:val="1247159813"/>
            <w:placeholder>
              <w:docPart w:val="7E0CC8711152448490B48352F2A0C4F3"/>
            </w:placeholder>
            <w:showingPlcHdr/>
            <w:text/>
          </w:sdtPr>
          <w:sdtContent>
            <w:tc>
              <w:tcPr>
                <w:tcW w:w="4320" w:type="dxa"/>
              </w:tcPr>
              <w:p w14:paraId="7D5F5F8B" w14:textId="6C399DD1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871B73" w14:textId="2DDF4833" w:rsidR="00215234" w:rsidRDefault="00000000" w:rsidP="002862C3">
      <w:pPr>
        <w:spacing w:before="240"/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Measles vaccination history</w:t>
      </w:r>
      <w:r w:rsidR="002862C3">
        <w:t>:</w:t>
      </w:r>
      <w:r w:rsidR="00FB0537">
        <w:t xml:space="preserve"> </w:t>
      </w:r>
      <w:sdt>
        <w:sdtPr>
          <w:id w:val="-1225518301"/>
          <w:placeholder>
            <w:docPart w:val="0B69CC1861DA403188B9532835B930F7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56905695" w14:textId="4B483817" w:rsidR="0003384E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COVID‑19 vaccination history</w:t>
      </w:r>
      <w:r w:rsidR="002862C3">
        <w:t>:</w:t>
      </w:r>
      <w:r w:rsidR="00FB0537">
        <w:t xml:space="preserve"> </w:t>
      </w:r>
      <w:sdt>
        <w:sdtPr>
          <w:id w:val="-287205395"/>
          <w:placeholder>
            <w:docPart w:val="90420E5EB34C42C1A7191066CBFC9F3F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414E3413" w14:textId="064AB4B1" w:rsidR="00215234" w:rsidRDefault="00000000">
      <w:pPr>
        <w:pStyle w:val="Heading2"/>
      </w:pPr>
      <w:r>
        <w:t xml:space="preserve">H. Mental Health History </w:t>
      </w:r>
    </w:p>
    <w:p w14:paraId="7030831C" w14:textId="012631B9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Past psychiatric diagnosis (bipolar, schizophrenia)</w:t>
      </w:r>
      <w:r w:rsidR="002862C3">
        <w:t>:</w:t>
      </w:r>
      <w:sdt>
        <w:sdtPr>
          <w:id w:val="-2017144935"/>
          <w:placeholder>
            <w:docPart w:val="245C6DF1F1ED479CAB75689286884542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1022AA95" w14:textId="02125696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Past psychiatric hospitalization</w:t>
      </w:r>
      <w:r w:rsidR="002862C3">
        <w:t>:</w:t>
      </w:r>
      <w:sdt>
        <w:sdtPr>
          <w:id w:val="1001313938"/>
          <w:placeholder>
            <w:docPart w:val="642F71977DE74B4E93519280248FBCF2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1CF6CEB4" w14:textId="13D3C399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Current or recent thoughts of suicide or self‑harm</w:t>
      </w:r>
      <w:r w:rsidR="002862C3">
        <w:t>:</w:t>
      </w:r>
      <w:sdt>
        <w:sdtPr>
          <w:id w:val="1061904657"/>
          <w:placeholder>
            <w:docPart w:val="EB324213FA8F4702856D518EB864EAB4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43648830" w14:textId="2DD66AF3" w:rsidR="00215234" w:rsidRPr="002862C3" w:rsidRDefault="00000000">
      <w:pPr>
        <w:rPr>
          <w:u w:val="single"/>
        </w:r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 Trauma history disclosed (client‑led)</w:t>
      </w:r>
      <w:r w:rsidR="002862C3">
        <w:t>:</w:t>
      </w:r>
      <w:sdt>
        <w:sdtPr>
          <w:id w:val="76020618"/>
          <w:placeholder>
            <w:docPart w:val="845F8A22575E4392954FA68BB4CF6F2E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02C96724" w14:textId="0CFFDED0" w:rsidR="00215234" w:rsidRPr="002862C3" w:rsidRDefault="00000000">
      <w:pPr>
        <w:rPr>
          <w:u w:val="single"/>
        </w:rPr>
      </w:pPr>
      <w:r>
        <w:t>Current counsellor/therapist/psychiatrist:</w:t>
      </w:r>
      <w:sdt>
        <w:sdtPr>
          <w:id w:val="-1823040919"/>
          <w:placeholder>
            <w:docPart w:val="159B35D5BD064EFDBAAA959815DF0744"/>
          </w:placeholder>
          <w:showingPlcHdr/>
          <w:text/>
        </w:sdtPr>
        <w:sdtContent>
          <w:r w:rsidR="00FB0537" w:rsidRPr="00236596">
            <w:rPr>
              <w:rStyle w:val="PlaceholderText"/>
            </w:rPr>
            <w:t>Click or tap here to enter text.</w:t>
          </w:r>
        </w:sdtContent>
      </w:sdt>
    </w:p>
    <w:p w14:paraId="1C874ABD" w14:textId="77777777" w:rsidR="002862C3" w:rsidRDefault="002862C3">
      <w:pPr>
        <w:pStyle w:val="Heading2"/>
      </w:pPr>
    </w:p>
    <w:p w14:paraId="0386916B" w14:textId="4841B9F2" w:rsidR="00215234" w:rsidRDefault="00000000">
      <w:pPr>
        <w:pStyle w:val="Heading2"/>
      </w:pPr>
      <w:r>
        <w:t>Declaration</w:t>
      </w:r>
    </w:p>
    <w:p w14:paraId="5C857855" w14:textId="77777777" w:rsidR="00215234" w:rsidRDefault="00000000">
      <w:r>
        <w:t>To the best of my knowledge, the information provided is accurate. Sharing information is optional for many items and is used to tailor care and ensure safety.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6"/>
        <w:gridCol w:w="2878"/>
      </w:tblGrid>
      <w:tr w:rsidR="00215234" w14:paraId="2EAA9DC0" w14:textId="77777777" w:rsidTr="001D7B4C">
        <w:tc>
          <w:tcPr>
            <w:tcW w:w="2880" w:type="dxa"/>
          </w:tcPr>
          <w:p w14:paraId="07664A23" w14:textId="4C3F7E98" w:rsidR="00215234" w:rsidRDefault="00000000">
            <w:r>
              <w:t xml:space="preserve">Signature (Client / </w:t>
            </w:r>
            <w:r w:rsidR="006D65DD">
              <w:t xml:space="preserve">Substitute </w:t>
            </w:r>
            <w:r>
              <w:t>D</w:t>
            </w:r>
            <w:r w:rsidR="006D65DD">
              <w:t xml:space="preserve">ecision </w:t>
            </w:r>
            <w:r>
              <w:t>M</w:t>
            </w:r>
            <w:r w:rsidR="006D65DD">
              <w:t>aker</w:t>
            </w:r>
            <w:r>
              <w:t>)</w:t>
            </w:r>
          </w:p>
        </w:tc>
        <w:tc>
          <w:tcPr>
            <w:tcW w:w="2880" w:type="dxa"/>
          </w:tcPr>
          <w:p w14:paraId="7A36CF2B" w14:textId="77777777" w:rsidR="00215234" w:rsidRDefault="00000000">
            <w:r>
              <w:t>Printed Name</w:t>
            </w:r>
          </w:p>
        </w:tc>
        <w:tc>
          <w:tcPr>
            <w:tcW w:w="2880" w:type="dxa"/>
          </w:tcPr>
          <w:p w14:paraId="23B69624" w14:textId="77777777" w:rsidR="00215234" w:rsidRDefault="00000000">
            <w:r>
              <w:t>Date (YYYY/MM/DD)</w:t>
            </w:r>
          </w:p>
        </w:tc>
      </w:tr>
      <w:tr w:rsidR="00215234" w14:paraId="413D1E0D" w14:textId="77777777" w:rsidTr="006D65DD">
        <w:trPr>
          <w:trHeight w:val="812"/>
        </w:trPr>
        <w:sdt>
          <w:sdtPr>
            <w:id w:val="-833067659"/>
            <w:placeholder>
              <w:docPart w:val="B77EF8EA755C47CD927A9FECE6EFEB97"/>
            </w:placeholder>
            <w:showingPlcHdr/>
            <w:text/>
          </w:sdtPr>
          <w:sdtContent>
            <w:tc>
              <w:tcPr>
                <w:tcW w:w="2880" w:type="dxa"/>
              </w:tcPr>
              <w:p w14:paraId="62728AD7" w14:textId="4808232F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7454041"/>
            <w:placeholder>
              <w:docPart w:val="A3B773018E9E4F05822351AFE8C59768"/>
            </w:placeholder>
            <w:showingPlcHdr/>
            <w:text/>
          </w:sdtPr>
          <w:sdtContent>
            <w:tc>
              <w:tcPr>
                <w:tcW w:w="2880" w:type="dxa"/>
              </w:tcPr>
              <w:p w14:paraId="5F454DDE" w14:textId="6CF78687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7598947"/>
            <w:placeholder>
              <w:docPart w:val="77A89DDF716A47B3899FB4283BD8A4FC"/>
            </w:placeholder>
            <w:showingPlcHdr/>
            <w:text/>
          </w:sdtPr>
          <w:sdtContent>
            <w:tc>
              <w:tcPr>
                <w:tcW w:w="2880" w:type="dxa"/>
              </w:tcPr>
              <w:p w14:paraId="00C92FD8" w14:textId="0D99AD23" w:rsidR="00215234" w:rsidRDefault="00FB0537">
                <w:r w:rsidRPr="002365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B6B57C" w14:textId="77777777" w:rsidR="00DA241E" w:rsidRDefault="00DA241E"/>
    <w:sectPr w:rsidR="00DA241E" w:rsidSect="0003384E">
      <w:headerReference w:type="default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27F7" w14:textId="77777777" w:rsidR="009B37AE" w:rsidRDefault="009B37AE" w:rsidP="0003384E">
      <w:pPr>
        <w:spacing w:after="0" w:line="240" w:lineRule="auto"/>
      </w:pPr>
      <w:r>
        <w:separator/>
      </w:r>
    </w:p>
  </w:endnote>
  <w:endnote w:type="continuationSeparator" w:id="0">
    <w:p w14:paraId="14988950" w14:textId="77777777" w:rsidR="009B37AE" w:rsidRDefault="009B37AE" w:rsidP="0003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E255" w14:textId="64DF2A07" w:rsidR="0003384E" w:rsidRDefault="0003384E" w:rsidP="0003384E">
    <w:pPr>
      <w:spacing w:after="0"/>
      <w:ind w:right="-716"/>
      <w:jc w:val="right"/>
      <w:rPr>
        <w:sz w:val="20"/>
        <w:szCs w:val="20"/>
      </w:rPr>
    </w:pPr>
    <w:r>
      <w:rPr>
        <w:sz w:val="20"/>
        <w:szCs w:val="20"/>
      </w:rPr>
      <w:t xml:space="preserve">Last Updated: </w:t>
    </w:r>
    <w:r w:rsidR="008255D5">
      <w:rPr>
        <w:sz w:val="20"/>
        <w:szCs w:val="20"/>
      </w:rPr>
      <w:t>April 15, 2026</w:t>
    </w:r>
  </w:p>
  <w:p w14:paraId="28F0B01F" w14:textId="77777777" w:rsidR="0003384E" w:rsidRDefault="0003384E" w:rsidP="0003384E">
    <w:pPr>
      <w:spacing w:after="0"/>
      <w:ind w:right="-716"/>
      <w:jc w:val="right"/>
    </w:pPr>
    <w:r>
      <w:rPr>
        <w:sz w:val="20"/>
        <w:szCs w:val="20"/>
      </w:rPr>
      <w:t>Created: June 2025</w:t>
    </w:r>
  </w:p>
  <w:p w14:paraId="56660A81" w14:textId="4E86AF41" w:rsidR="0003384E" w:rsidRPr="0003384E" w:rsidRDefault="0003384E" w:rsidP="000338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356"/>
      </w:tabs>
      <w:ind w:right="-858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C5BD638" wp14:editId="5A35ED92">
          <wp:extent cx="2256572" cy="722777"/>
          <wp:effectExtent l="0" t="0" r="0" b="0"/>
          <wp:docPr id="1271652389" name="image3.png" descr="A black and re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and red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572" cy="722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E1C1" w14:textId="77777777" w:rsidR="009B37AE" w:rsidRDefault="009B37AE" w:rsidP="0003384E">
      <w:pPr>
        <w:spacing w:after="0" w:line="240" w:lineRule="auto"/>
      </w:pPr>
      <w:r>
        <w:separator/>
      </w:r>
    </w:p>
  </w:footnote>
  <w:footnote w:type="continuationSeparator" w:id="0">
    <w:p w14:paraId="495E496E" w14:textId="77777777" w:rsidR="009B37AE" w:rsidRDefault="009B37AE" w:rsidP="0003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75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B6476A" w14:textId="19309E6D" w:rsidR="001D7B4C" w:rsidRDefault="001D7B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688AC" w14:textId="77777777" w:rsidR="001D7B4C" w:rsidRDefault="001D7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0A6A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CE53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34ED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EFA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474122">
    <w:abstractNumId w:val="9"/>
  </w:num>
  <w:num w:numId="2" w16cid:durableId="796486090">
    <w:abstractNumId w:val="7"/>
  </w:num>
  <w:num w:numId="3" w16cid:durableId="568073829">
    <w:abstractNumId w:val="6"/>
  </w:num>
  <w:num w:numId="4" w16cid:durableId="1604452832">
    <w:abstractNumId w:val="5"/>
  </w:num>
  <w:num w:numId="5" w16cid:durableId="884874699">
    <w:abstractNumId w:val="8"/>
  </w:num>
  <w:num w:numId="6" w16cid:durableId="143670240">
    <w:abstractNumId w:val="3"/>
  </w:num>
  <w:num w:numId="7" w16cid:durableId="204801987">
    <w:abstractNumId w:val="2"/>
  </w:num>
  <w:num w:numId="8" w16cid:durableId="159808069">
    <w:abstractNumId w:val="1"/>
  </w:num>
  <w:num w:numId="9" w16cid:durableId="1684473990">
    <w:abstractNumId w:val="0"/>
  </w:num>
  <w:num w:numId="10" w16cid:durableId="503859669">
    <w:abstractNumId w:val="4"/>
  </w:num>
  <w:num w:numId="11" w16cid:durableId="411320671">
    <w:abstractNumId w:val="1"/>
  </w:num>
  <w:num w:numId="12" w16cid:durableId="13855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+sbmgNDmzTLVbXN8BKpVQyUDyNjz9U9idviDyxo4JLPuxSRx4GXmxkI6tvVQ8vFYvr8KjOzdbeSaDv0WTF2+A==" w:salt="dd4mWPp5vkUusN7AcbSN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84E"/>
    <w:rsid w:val="00034616"/>
    <w:rsid w:val="0006063C"/>
    <w:rsid w:val="0015074B"/>
    <w:rsid w:val="00157287"/>
    <w:rsid w:val="00175FFC"/>
    <w:rsid w:val="001D7B4C"/>
    <w:rsid w:val="00215234"/>
    <w:rsid w:val="002862C3"/>
    <w:rsid w:val="0029639D"/>
    <w:rsid w:val="002A69B3"/>
    <w:rsid w:val="002B6A49"/>
    <w:rsid w:val="002D26AA"/>
    <w:rsid w:val="00326F90"/>
    <w:rsid w:val="003975C1"/>
    <w:rsid w:val="005428BC"/>
    <w:rsid w:val="006D65DD"/>
    <w:rsid w:val="00792837"/>
    <w:rsid w:val="00810DEF"/>
    <w:rsid w:val="008255D5"/>
    <w:rsid w:val="009B37AE"/>
    <w:rsid w:val="009C35C5"/>
    <w:rsid w:val="00AA1D8D"/>
    <w:rsid w:val="00AD04B4"/>
    <w:rsid w:val="00B47730"/>
    <w:rsid w:val="00B70EEA"/>
    <w:rsid w:val="00C36EB1"/>
    <w:rsid w:val="00CB0664"/>
    <w:rsid w:val="00DA241E"/>
    <w:rsid w:val="00DC7298"/>
    <w:rsid w:val="00E44749"/>
    <w:rsid w:val="00E5597B"/>
    <w:rsid w:val="00EE43EF"/>
    <w:rsid w:val="00F532C0"/>
    <w:rsid w:val="00F87162"/>
    <w:rsid w:val="00FA2E3C"/>
    <w:rsid w:val="00FB05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0C4AD"/>
  <w14:defaultImageDpi w14:val="300"/>
  <w15:docId w15:val="{956648F0-0469-4C46-80C7-38C2D5C6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0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EF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0DEF"/>
  </w:style>
  <w:style w:type="paragraph" w:styleId="BlockText">
    <w:name w:val="Block Text"/>
    <w:basedOn w:val="Normal"/>
    <w:uiPriority w:val="99"/>
    <w:semiHidden/>
    <w:unhideWhenUsed/>
    <w:rsid w:val="00810D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0DE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0DE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0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0DE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0DEF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0DE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0D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0DE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0D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0DEF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810DE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0DEF"/>
  </w:style>
  <w:style w:type="paragraph" w:styleId="CommentText">
    <w:name w:val="annotation text"/>
    <w:basedOn w:val="Normal"/>
    <w:link w:val="CommentTextChar"/>
    <w:uiPriority w:val="99"/>
    <w:semiHidden/>
    <w:unhideWhenUsed/>
    <w:rsid w:val="00810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DE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0DEF"/>
  </w:style>
  <w:style w:type="character" w:customStyle="1" w:styleId="DateChar">
    <w:name w:val="Date Char"/>
    <w:basedOn w:val="DefaultParagraphFont"/>
    <w:link w:val="Date"/>
    <w:uiPriority w:val="99"/>
    <w:semiHidden/>
    <w:rsid w:val="00810DEF"/>
  </w:style>
  <w:style w:type="paragraph" w:styleId="DocumentMap">
    <w:name w:val="Document Map"/>
    <w:basedOn w:val="Normal"/>
    <w:link w:val="DocumentMapChar"/>
    <w:uiPriority w:val="99"/>
    <w:semiHidden/>
    <w:unhideWhenUsed/>
    <w:rsid w:val="00810DE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0DE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0DE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0DEF"/>
  </w:style>
  <w:style w:type="paragraph" w:styleId="EndnoteText">
    <w:name w:val="endnote text"/>
    <w:basedOn w:val="Normal"/>
    <w:link w:val="EndnoteTextChar"/>
    <w:uiPriority w:val="99"/>
    <w:semiHidden/>
    <w:unhideWhenUsed/>
    <w:rsid w:val="00810D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0DE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10D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0DE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DEF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10DE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0D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0DE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0DE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0DEF"/>
    <w:rPr>
      <w:rFonts w:asciiTheme="majorHAnsi" w:eastAsiaTheme="majorEastAsia" w:hAnsiTheme="majorHAnsi" w:cstheme="majorBidi"/>
      <w:b/>
      <w:bCs/>
    </w:rPr>
  </w:style>
  <w:style w:type="paragraph" w:styleId="List4">
    <w:name w:val="List 4"/>
    <w:basedOn w:val="Normal"/>
    <w:uiPriority w:val="99"/>
    <w:semiHidden/>
    <w:unhideWhenUsed/>
    <w:rsid w:val="00810DE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10DEF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810DE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0DEF"/>
    <w:pPr>
      <w:numPr>
        <w:numId w:val="10"/>
      </w:numPr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0DE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0DE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810DE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0DEF"/>
    <w:pPr>
      <w:numPr>
        <w:numId w:val="12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0D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0D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10DE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10D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0DE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0DEF"/>
  </w:style>
  <w:style w:type="paragraph" w:styleId="PlainText">
    <w:name w:val="Plain Text"/>
    <w:basedOn w:val="Normal"/>
    <w:link w:val="PlainTextChar"/>
    <w:uiPriority w:val="99"/>
    <w:semiHidden/>
    <w:unhideWhenUsed/>
    <w:rsid w:val="00810D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0DEF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0D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0DEF"/>
  </w:style>
  <w:style w:type="paragraph" w:styleId="Signature">
    <w:name w:val="Signature"/>
    <w:basedOn w:val="Normal"/>
    <w:link w:val="SignatureChar"/>
    <w:uiPriority w:val="99"/>
    <w:semiHidden/>
    <w:unhideWhenUsed/>
    <w:rsid w:val="00810DE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0DE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810DE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10DEF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810D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10D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10D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10D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10D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0D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0D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0D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0D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0DEF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FB05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E6B8-C1C1-4B99-8B4A-DABA55BC6DE7}"/>
      </w:docPartPr>
      <w:docPartBody>
        <w:p w:rsidR="00000000" w:rsidRDefault="002010EA"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17AD523DD4FD5881B21D44281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74FB-6F6C-462D-9C21-25B908690AAE}"/>
      </w:docPartPr>
      <w:docPartBody>
        <w:p w:rsidR="00000000" w:rsidRDefault="002010EA" w:rsidP="002010EA">
          <w:pPr>
            <w:pStyle w:val="EF217AD523DD4FD5881B21D442813FDD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C4FB2DA9A4A9CA49D948ECC84E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A52E-D8B4-4AFD-9850-AB51E470729A}"/>
      </w:docPartPr>
      <w:docPartBody>
        <w:p w:rsidR="00000000" w:rsidRDefault="002010EA" w:rsidP="002010EA">
          <w:pPr>
            <w:pStyle w:val="88EC4FB2DA9A4A9CA49D948ECC84E4F4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71AFFDFB14AE096C7CF9C9539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35D5-BCCD-47DF-A3F5-D8D7BDB6F040}"/>
      </w:docPartPr>
      <w:docPartBody>
        <w:p w:rsidR="00000000" w:rsidRDefault="002010EA" w:rsidP="002010EA">
          <w:pPr>
            <w:pStyle w:val="65B71AFFDFB14AE096C7CF9C9539AD4F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E79CCA5744671B1D93576A445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FFCA-9822-461A-B5CF-15F20227C9D7}"/>
      </w:docPartPr>
      <w:docPartBody>
        <w:p w:rsidR="00000000" w:rsidRDefault="002010EA" w:rsidP="002010EA">
          <w:pPr>
            <w:pStyle w:val="3A4E79CCA5744671B1D93576A445A6AA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D1843D6EB43F881E3783764C3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E50C-CA9B-4A70-BB1C-915AA102F037}"/>
      </w:docPartPr>
      <w:docPartBody>
        <w:p w:rsidR="00000000" w:rsidRDefault="002010EA" w:rsidP="002010EA">
          <w:pPr>
            <w:pStyle w:val="48CD1843D6EB43F881E3783764C359DC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56C69F814D1A9C8111893AAFD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2D27-9B89-4E0B-81A9-2AA880AFAD32}"/>
      </w:docPartPr>
      <w:docPartBody>
        <w:p w:rsidR="00000000" w:rsidRDefault="002010EA" w:rsidP="002010EA">
          <w:pPr>
            <w:pStyle w:val="17E556C69F814D1A9C8111893AAFD6F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8F397797B4BD8986413FBD044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2C6A4-F032-4907-924D-2BD7770F511B}"/>
      </w:docPartPr>
      <w:docPartBody>
        <w:p w:rsidR="00000000" w:rsidRDefault="002010EA" w:rsidP="002010EA">
          <w:pPr>
            <w:pStyle w:val="58F8F397797B4BD8986413FBD0447A7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06ACC267F4AFCA5C09737D5E7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8B222-9582-41B5-BFC1-D8CFA20CC608}"/>
      </w:docPartPr>
      <w:docPartBody>
        <w:p w:rsidR="00000000" w:rsidRDefault="002010EA" w:rsidP="002010EA">
          <w:pPr>
            <w:pStyle w:val="6BA06ACC267F4AFCA5C09737D5E7198C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1B36277A4348A6359D834B0C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E0C6-C009-410F-803E-816A38ACF1F3}"/>
      </w:docPartPr>
      <w:docPartBody>
        <w:p w:rsidR="00000000" w:rsidRDefault="002010EA" w:rsidP="002010EA">
          <w:pPr>
            <w:pStyle w:val="C1E61B36277A4348A6359D834B0CC46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5A9F39E1844C2A18B471B636C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61C0-A78D-4BBD-9B74-58009B819A80}"/>
      </w:docPartPr>
      <w:docPartBody>
        <w:p w:rsidR="00000000" w:rsidRDefault="002010EA" w:rsidP="002010EA">
          <w:pPr>
            <w:pStyle w:val="76E5A9F39E1844C2A18B471B636C4171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002503AA407C84A711037B28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BE82-4F37-454A-9995-727D8B8A4CCA}"/>
      </w:docPartPr>
      <w:docPartBody>
        <w:p w:rsidR="00000000" w:rsidRDefault="002010EA" w:rsidP="002010EA">
          <w:pPr>
            <w:pStyle w:val="84BB002503AA407C84A711037B2822B9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A1BD8FAE448F39DA5E829492D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5F97-DC4B-4D02-9404-71C3B73DCB2D}"/>
      </w:docPartPr>
      <w:docPartBody>
        <w:p w:rsidR="00000000" w:rsidRDefault="002010EA" w:rsidP="002010EA">
          <w:pPr>
            <w:pStyle w:val="1D1A1BD8FAE448F39DA5E829492D8E08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8945B649B4421B183676DDC67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CBCB-A914-437D-BC27-4FFCF063E4F6}"/>
      </w:docPartPr>
      <w:docPartBody>
        <w:p w:rsidR="00000000" w:rsidRDefault="002010EA" w:rsidP="002010EA">
          <w:pPr>
            <w:pStyle w:val="A908945B649B4421B183676DDC6793EE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A78C322D648898DB014417F89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859D-2548-421B-820F-DD733C436C84}"/>
      </w:docPartPr>
      <w:docPartBody>
        <w:p w:rsidR="00000000" w:rsidRDefault="002010EA" w:rsidP="002010EA">
          <w:pPr>
            <w:pStyle w:val="E03A78C322D648898DB014417F8913C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0DAAF96584FF0BC6C89EDB3DB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1DDD-3D4C-470F-9EEC-5085450E3AA3}"/>
      </w:docPartPr>
      <w:docPartBody>
        <w:p w:rsidR="00000000" w:rsidRDefault="002010EA" w:rsidP="002010EA">
          <w:pPr>
            <w:pStyle w:val="9EB0DAAF96584FF0BC6C89EDB3DB5A1C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43A58E89E4CA8BE07E2AC6ABA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354A-5D61-429E-9AA9-D2EA4831A6C6}"/>
      </w:docPartPr>
      <w:docPartBody>
        <w:p w:rsidR="00000000" w:rsidRDefault="002010EA" w:rsidP="002010EA">
          <w:pPr>
            <w:pStyle w:val="B2943A58E89E4CA8BE07E2AC6ABA480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A22D282CE487186845179B284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D9F6-D5AC-4BF2-9F60-08C1BF5359EA}"/>
      </w:docPartPr>
      <w:docPartBody>
        <w:p w:rsidR="00000000" w:rsidRDefault="002010EA" w:rsidP="002010EA">
          <w:pPr>
            <w:pStyle w:val="947A22D282CE487186845179B284E4A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DEF5A6C5E42308906789CDFEF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247E-EE2A-4455-A098-9BF0A72C882E}"/>
      </w:docPartPr>
      <w:docPartBody>
        <w:p w:rsidR="00000000" w:rsidRDefault="002010EA" w:rsidP="002010EA">
          <w:pPr>
            <w:pStyle w:val="A3DDEF5A6C5E42308906789CDFEF3D28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4ECA43A2149618A5343DAE749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3D13-B2EA-4BE3-92CF-40C6A04EB41B}"/>
      </w:docPartPr>
      <w:docPartBody>
        <w:p w:rsidR="00000000" w:rsidRDefault="002010EA" w:rsidP="002010EA">
          <w:pPr>
            <w:pStyle w:val="0A44ECA43A2149618A5343DAE74954C5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83802F3ED49C9AD30AAC7C162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8598-1BBB-4591-A6EC-DCB299431F85}"/>
      </w:docPartPr>
      <w:docPartBody>
        <w:p w:rsidR="00000000" w:rsidRDefault="002010EA" w:rsidP="002010EA">
          <w:pPr>
            <w:pStyle w:val="1A983802F3ED49C9AD30AAC7C162CCDF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709361EF94F3396E920AD7971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E384-90D0-42A5-8CB6-D0809426976E}"/>
      </w:docPartPr>
      <w:docPartBody>
        <w:p w:rsidR="00000000" w:rsidRDefault="002010EA" w:rsidP="002010EA">
          <w:pPr>
            <w:pStyle w:val="3A4709361EF94F3396E920AD79711BB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8656F23184284A264448647DD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71B2F-8175-4D77-BE2A-70754B6D712F}"/>
      </w:docPartPr>
      <w:docPartBody>
        <w:p w:rsidR="00000000" w:rsidRDefault="002010EA" w:rsidP="002010EA">
          <w:pPr>
            <w:pStyle w:val="1F48656F23184284A264448647DDE24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B64732B4D4577B7BDF761EDC72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20734-7791-410A-B6CB-AA4C8626056C}"/>
      </w:docPartPr>
      <w:docPartBody>
        <w:p w:rsidR="00000000" w:rsidRDefault="002010EA" w:rsidP="002010EA">
          <w:pPr>
            <w:pStyle w:val="5D9B64732B4D4577B7BDF761EDC7240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35BCEC929428E8AA6ABB218A6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CA7D-291D-4432-81AD-1E6709C8664A}"/>
      </w:docPartPr>
      <w:docPartBody>
        <w:p w:rsidR="00000000" w:rsidRDefault="002010EA" w:rsidP="002010EA">
          <w:pPr>
            <w:pStyle w:val="3C735BCEC929428E8AA6ABB218A600CB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2F61E93674F13B459EB7EC8F8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B189-F80B-4064-BB06-8B4FF9612E26}"/>
      </w:docPartPr>
      <w:docPartBody>
        <w:p w:rsidR="00000000" w:rsidRDefault="002010EA" w:rsidP="002010EA">
          <w:pPr>
            <w:pStyle w:val="2382F61E93674F13B459EB7EC8F868D1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9CADB7DE44A7396C4DFBEC7FB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29CE-B3DC-4399-A3AB-BEB79BB6C579}"/>
      </w:docPartPr>
      <w:docPartBody>
        <w:p w:rsidR="00000000" w:rsidRDefault="002010EA" w:rsidP="002010EA">
          <w:pPr>
            <w:pStyle w:val="1139CADB7DE44A7396C4DFBEC7FB2CC8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327A16966408AB0A110FEBFA3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A65D-DCDA-4D1F-A514-2D07B54C39E0}"/>
      </w:docPartPr>
      <w:docPartBody>
        <w:p w:rsidR="00000000" w:rsidRDefault="002010EA" w:rsidP="002010EA">
          <w:pPr>
            <w:pStyle w:val="FD4327A16966408AB0A110FEBFA3D94F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1C1F4199C415F93F19554ABCC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7618-EEF0-43AA-944D-77DD4D6C3370}"/>
      </w:docPartPr>
      <w:docPartBody>
        <w:p w:rsidR="00000000" w:rsidRDefault="002010EA" w:rsidP="002010EA">
          <w:pPr>
            <w:pStyle w:val="8D41C1F4199C415F93F19554ABCCBA64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8D9C216FE41A280C826082C35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CC0F-2DAB-43BB-87CA-2BCCF7FF1989}"/>
      </w:docPartPr>
      <w:docPartBody>
        <w:p w:rsidR="00000000" w:rsidRDefault="002010EA" w:rsidP="002010EA">
          <w:pPr>
            <w:pStyle w:val="C128D9C216FE41A280C826082C35A58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6C2EE62D4ADD99A4B3D59467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DCD1-3052-4AB7-8B26-BD0364FB8379}"/>
      </w:docPartPr>
      <w:docPartBody>
        <w:p w:rsidR="00000000" w:rsidRDefault="002010EA" w:rsidP="002010EA">
          <w:pPr>
            <w:pStyle w:val="77D26C2EE62D4ADD99A4B3D59467A3AD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91FD1905A4618808743E69B7A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B881-D1AA-4CF5-83F2-EA66608A5F50}"/>
      </w:docPartPr>
      <w:docPartBody>
        <w:p w:rsidR="00000000" w:rsidRDefault="002010EA" w:rsidP="002010EA">
          <w:pPr>
            <w:pStyle w:val="F9F91FD1905A4618808743E69B7A75D5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B72AD56694520BF0B11087573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0AE2-AC69-431E-B5C5-8E755B7E764F}"/>
      </w:docPartPr>
      <w:docPartBody>
        <w:p w:rsidR="00000000" w:rsidRDefault="002010EA" w:rsidP="002010EA">
          <w:pPr>
            <w:pStyle w:val="86CB72AD56694520BF0B1108757351D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E21E00AFA485E80A9F946E37A6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C84DA-3BA3-4096-BFA4-2721A5CA4702}"/>
      </w:docPartPr>
      <w:docPartBody>
        <w:p w:rsidR="00000000" w:rsidRDefault="002010EA" w:rsidP="002010EA">
          <w:pPr>
            <w:pStyle w:val="68AE21E00AFA485E80A9F946E37A6C74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D56A4F1F14569871FB0841782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47A8-C0A0-4AE9-B150-5469F27D3133}"/>
      </w:docPartPr>
      <w:docPartBody>
        <w:p w:rsidR="00000000" w:rsidRDefault="002010EA" w:rsidP="002010EA">
          <w:pPr>
            <w:pStyle w:val="9D9D56A4F1F14569871FB08417821C5F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C2A6300EC4CA0AEFDCCDB1B5D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0BE5-CC5D-427B-8B92-798CF6968BBA}"/>
      </w:docPartPr>
      <w:docPartBody>
        <w:p w:rsidR="00000000" w:rsidRDefault="002010EA" w:rsidP="002010EA">
          <w:pPr>
            <w:pStyle w:val="D3AC2A6300EC4CA0AEFDCCDB1B5DDEB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5D7EF48E248548CAAC7B90535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96E1-1BC2-43A1-ADF8-4C0BEC08BF57}"/>
      </w:docPartPr>
      <w:docPartBody>
        <w:p w:rsidR="00000000" w:rsidRDefault="002010EA" w:rsidP="002010EA">
          <w:pPr>
            <w:pStyle w:val="4A75D7EF48E248548CAAC7B905358CE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58C0CDBF444E8973C73A5800E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6EC15-1AD0-4EF1-B7D7-64A73E4EC764}"/>
      </w:docPartPr>
      <w:docPartBody>
        <w:p w:rsidR="00000000" w:rsidRDefault="002010EA" w:rsidP="002010EA">
          <w:pPr>
            <w:pStyle w:val="0DA58C0CDBF444E8973C73A5800EC81E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60FD382214E41ABDA11F455CA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481E-EC1F-4920-9964-FFC98C226252}"/>
      </w:docPartPr>
      <w:docPartBody>
        <w:p w:rsidR="00000000" w:rsidRDefault="002010EA" w:rsidP="002010EA">
          <w:pPr>
            <w:pStyle w:val="BBC60FD382214E41ABDA11F455CAA04B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B0A315FE14EBAA7822769174E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575A-0CA3-4312-A5B7-C0B0869FC102}"/>
      </w:docPartPr>
      <w:docPartBody>
        <w:p w:rsidR="00000000" w:rsidRDefault="002010EA" w:rsidP="002010EA">
          <w:pPr>
            <w:pStyle w:val="9D5B0A315FE14EBAA7822769174EFF3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796F880434291B6062FAE79D8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24AD-0D47-41E6-A684-D9C5FC32D3C3}"/>
      </w:docPartPr>
      <w:docPartBody>
        <w:p w:rsidR="00000000" w:rsidRDefault="002010EA" w:rsidP="002010EA">
          <w:pPr>
            <w:pStyle w:val="12E796F880434291B6062FAE79D8E659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F7521EFE6479EB25DE355317FA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FAAA-1CE9-4293-8B2E-1FBDEACC79AC}"/>
      </w:docPartPr>
      <w:docPartBody>
        <w:p w:rsidR="00000000" w:rsidRDefault="002010EA" w:rsidP="002010EA">
          <w:pPr>
            <w:pStyle w:val="69BF7521EFE6479EB25DE355317FACF9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21665271B42F2BD8996E072AC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1DE58-C76B-4BFF-B35C-1CFEE374FFC5}"/>
      </w:docPartPr>
      <w:docPartBody>
        <w:p w:rsidR="00000000" w:rsidRDefault="002010EA" w:rsidP="002010EA">
          <w:pPr>
            <w:pStyle w:val="3DE21665271B42F2BD8996E072AC7B3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50AF8717E41D6B150E5D63D377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C3B9-013D-4B42-A8E4-E5AC27C8111C}"/>
      </w:docPartPr>
      <w:docPartBody>
        <w:p w:rsidR="00000000" w:rsidRDefault="002010EA" w:rsidP="002010EA">
          <w:pPr>
            <w:pStyle w:val="C4D50AF8717E41D6B150E5D63D3775B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3D8D7003C4A73B8DDC6EA6071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0AFA-2AD4-406E-81E6-A03C4867D526}"/>
      </w:docPartPr>
      <w:docPartBody>
        <w:p w:rsidR="00000000" w:rsidRDefault="002010EA" w:rsidP="002010EA">
          <w:pPr>
            <w:pStyle w:val="BC33D8D7003C4A73B8DDC6EA60717A2F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7A1C8CFA24CF59990FE04A4BA6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16B3-2C42-4264-8C23-09CF62C0B6A4}"/>
      </w:docPartPr>
      <w:docPartBody>
        <w:p w:rsidR="00000000" w:rsidRDefault="002010EA" w:rsidP="002010EA">
          <w:pPr>
            <w:pStyle w:val="6377A1C8CFA24CF59990FE04A4BA67DA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7E36B6B7C4FA3AAE79AD9D2CD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982C-F588-4175-ACBE-9B895AA674C4}"/>
      </w:docPartPr>
      <w:docPartBody>
        <w:p w:rsidR="00000000" w:rsidRDefault="002010EA" w:rsidP="002010EA">
          <w:pPr>
            <w:pStyle w:val="FBF7E36B6B7C4FA3AAE79AD9D2CD138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C375D71B24357B4F033ACD081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331FE-F3C8-4D36-8549-5793AAB95CB0}"/>
      </w:docPartPr>
      <w:docPartBody>
        <w:p w:rsidR="00000000" w:rsidRDefault="002010EA" w:rsidP="002010EA">
          <w:pPr>
            <w:pStyle w:val="A1BC375D71B24357B4F033ACD08128A6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1FBC1657143CE82CA89F18263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CD67-A1E4-4B5D-A194-5C28A38AFEF7}"/>
      </w:docPartPr>
      <w:docPartBody>
        <w:p w:rsidR="00000000" w:rsidRDefault="002010EA" w:rsidP="002010EA">
          <w:pPr>
            <w:pStyle w:val="D7C1FBC1657143CE82CA89F1826316CE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123A277B04803B9ADEB00C700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7BCE-9ACA-4BAA-A667-544774DB43CD}"/>
      </w:docPartPr>
      <w:docPartBody>
        <w:p w:rsidR="00000000" w:rsidRDefault="002010EA" w:rsidP="002010EA">
          <w:pPr>
            <w:pStyle w:val="28B123A277B04803B9ADEB00C700D23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3B99BC67D482C815BE4CABCDC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17DF-C21C-4F25-9674-811918BCD196}"/>
      </w:docPartPr>
      <w:docPartBody>
        <w:p w:rsidR="00000000" w:rsidRDefault="002010EA" w:rsidP="002010EA">
          <w:pPr>
            <w:pStyle w:val="FF63B99BC67D482C815BE4CABCDC29B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14447CE8B41948EB99B816FC7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702E-5DBC-411A-B472-A0848344D7B0}"/>
      </w:docPartPr>
      <w:docPartBody>
        <w:p w:rsidR="00000000" w:rsidRDefault="002010EA" w:rsidP="002010EA">
          <w:pPr>
            <w:pStyle w:val="14614447CE8B41948EB99B816FC7B27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5B1F33C1741DBBEE5518A6B2A5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AB97-9106-4B90-9228-0D48965163E6}"/>
      </w:docPartPr>
      <w:docPartBody>
        <w:p w:rsidR="00000000" w:rsidRDefault="002010EA" w:rsidP="002010EA">
          <w:pPr>
            <w:pStyle w:val="D965B1F33C1741DBBEE5518A6B2A5934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CBF17083A4C73882DA8C0F57A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4B0F2-C236-4D78-8B70-923CC9752A84}"/>
      </w:docPartPr>
      <w:docPartBody>
        <w:p w:rsidR="00000000" w:rsidRDefault="002010EA" w:rsidP="002010EA">
          <w:pPr>
            <w:pStyle w:val="783CBF17083A4C73882DA8C0F57A018A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03EDCE5A44E71AA96C3D8AA19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34C5-B680-45D0-BCD0-EF0DA296E55E}"/>
      </w:docPartPr>
      <w:docPartBody>
        <w:p w:rsidR="00000000" w:rsidRDefault="002010EA" w:rsidP="002010EA">
          <w:pPr>
            <w:pStyle w:val="6FE03EDCE5A44E71AA96C3D8AA192D41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CC04C2B1641A989D725831BEE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BDE36-AA73-4BA9-B2FE-C14727B5EBA5}"/>
      </w:docPartPr>
      <w:docPartBody>
        <w:p w:rsidR="00000000" w:rsidRDefault="002010EA" w:rsidP="002010EA">
          <w:pPr>
            <w:pStyle w:val="B98CC04C2B1641A989D725831BEE4BD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CF8FD45F44AEABB68429FF68A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76BD-B511-441F-8B89-3991233EEC9E}"/>
      </w:docPartPr>
      <w:docPartBody>
        <w:p w:rsidR="00000000" w:rsidRDefault="002010EA" w:rsidP="002010EA">
          <w:pPr>
            <w:pStyle w:val="D4BCF8FD45F44AEABB68429FF68AC7B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CF46639FB40D79B950DC8FA713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C5F5-34B3-4D63-A26B-C69CCE40F390}"/>
      </w:docPartPr>
      <w:docPartBody>
        <w:p w:rsidR="00000000" w:rsidRDefault="002010EA" w:rsidP="002010EA">
          <w:pPr>
            <w:pStyle w:val="F5FCF46639FB40D79B950DC8FA7138C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F969AB35D4F0FA1C1B7E53D41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064B-1115-4A4B-92DE-EB7A1FFE8F68}"/>
      </w:docPartPr>
      <w:docPartBody>
        <w:p w:rsidR="00000000" w:rsidRDefault="002010EA" w:rsidP="002010EA">
          <w:pPr>
            <w:pStyle w:val="E84F969AB35D4F0FA1C1B7E53D41F27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0F4E26E51461A8CF8C5C1B36BF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DA79F-F16E-4B76-B31C-40B74DA115F6}"/>
      </w:docPartPr>
      <w:docPartBody>
        <w:p w:rsidR="00000000" w:rsidRDefault="002010EA" w:rsidP="002010EA">
          <w:pPr>
            <w:pStyle w:val="5400F4E26E51461A8CF8C5C1B36BF920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CC8711152448490B48352F2A0C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6A3F-7C5B-4601-A004-F58C250F0B81}"/>
      </w:docPartPr>
      <w:docPartBody>
        <w:p w:rsidR="00000000" w:rsidRDefault="002010EA" w:rsidP="002010EA">
          <w:pPr>
            <w:pStyle w:val="7E0CC8711152448490B48352F2A0C4F3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9CC1861DA403188B9532835B9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EFF6-13AE-41BB-B8EE-5BF18F097246}"/>
      </w:docPartPr>
      <w:docPartBody>
        <w:p w:rsidR="00000000" w:rsidRDefault="002010EA" w:rsidP="002010EA">
          <w:pPr>
            <w:pStyle w:val="0B69CC1861DA403188B9532835B930F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20E5EB34C42C1A7191066CBFC9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E595-8C49-43FE-B83A-2EE68EC4F5E1}"/>
      </w:docPartPr>
      <w:docPartBody>
        <w:p w:rsidR="00000000" w:rsidRDefault="002010EA" w:rsidP="002010EA">
          <w:pPr>
            <w:pStyle w:val="90420E5EB34C42C1A7191066CBFC9F3F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C6DF1F1ED479CAB7568928688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59702-3ECE-4460-97CB-251E65442D76}"/>
      </w:docPartPr>
      <w:docPartBody>
        <w:p w:rsidR="00000000" w:rsidRDefault="002010EA" w:rsidP="002010EA">
          <w:pPr>
            <w:pStyle w:val="245C6DF1F1ED479CAB7568928688454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F71977DE74B4E93519280248FB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1421-C2BB-4DE9-9FB5-098101432426}"/>
      </w:docPartPr>
      <w:docPartBody>
        <w:p w:rsidR="00000000" w:rsidRDefault="002010EA" w:rsidP="002010EA">
          <w:pPr>
            <w:pStyle w:val="642F71977DE74B4E93519280248FBCF2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24213FA8F4702856D518EB864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17AB-4806-41DA-845E-573E78597129}"/>
      </w:docPartPr>
      <w:docPartBody>
        <w:p w:rsidR="00000000" w:rsidRDefault="002010EA" w:rsidP="002010EA">
          <w:pPr>
            <w:pStyle w:val="EB324213FA8F4702856D518EB864EAB4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F8A22575E4392954FA68BB4CF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FBB9-6EFB-4462-89DE-A2DCC3488C19}"/>
      </w:docPartPr>
      <w:docPartBody>
        <w:p w:rsidR="00000000" w:rsidRDefault="002010EA" w:rsidP="002010EA">
          <w:pPr>
            <w:pStyle w:val="845F8A22575E4392954FA68BB4CF6F2E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B35D5BD064EFDBAAA959815DF0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341-0F68-4573-9753-D1C2CA151741}"/>
      </w:docPartPr>
      <w:docPartBody>
        <w:p w:rsidR="00000000" w:rsidRDefault="002010EA" w:rsidP="002010EA">
          <w:pPr>
            <w:pStyle w:val="159B35D5BD064EFDBAAA959815DF0744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EF8EA755C47CD927A9FECE6EF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8BFB6-2F4F-4AB5-ADD1-4253798C03F4}"/>
      </w:docPartPr>
      <w:docPartBody>
        <w:p w:rsidR="00000000" w:rsidRDefault="002010EA" w:rsidP="002010EA">
          <w:pPr>
            <w:pStyle w:val="B77EF8EA755C47CD927A9FECE6EFEB97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773018E9E4F05822351AFE8C59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DD44-97B9-4F54-91DB-A377D337DAFC}"/>
      </w:docPartPr>
      <w:docPartBody>
        <w:p w:rsidR="00000000" w:rsidRDefault="002010EA" w:rsidP="002010EA">
          <w:pPr>
            <w:pStyle w:val="A3B773018E9E4F05822351AFE8C59768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89DDF716A47B3899FB4283BD8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5B6B7-A454-4E0F-B33F-A4A92CAC371F}"/>
      </w:docPartPr>
      <w:docPartBody>
        <w:p w:rsidR="00000000" w:rsidRDefault="002010EA" w:rsidP="002010EA">
          <w:pPr>
            <w:pStyle w:val="77A89DDF716A47B3899FB4283BD8A4FC"/>
          </w:pPr>
          <w:r w:rsidRPr="002365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EA"/>
    <w:rsid w:val="002010EA"/>
    <w:rsid w:val="0064358B"/>
    <w:rsid w:val="00F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0EA"/>
    <w:rPr>
      <w:color w:val="666666"/>
    </w:rPr>
  </w:style>
  <w:style w:type="paragraph" w:customStyle="1" w:styleId="EF217AD523DD4FD5881B21D442813FDD">
    <w:name w:val="EF217AD523DD4FD5881B21D442813FDD"/>
    <w:rsid w:val="002010EA"/>
  </w:style>
  <w:style w:type="paragraph" w:customStyle="1" w:styleId="88EC4FB2DA9A4A9CA49D948ECC84E4F4">
    <w:name w:val="88EC4FB2DA9A4A9CA49D948ECC84E4F4"/>
    <w:rsid w:val="002010EA"/>
  </w:style>
  <w:style w:type="paragraph" w:customStyle="1" w:styleId="65B71AFFDFB14AE096C7CF9C9539AD4F">
    <w:name w:val="65B71AFFDFB14AE096C7CF9C9539AD4F"/>
    <w:rsid w:val="002010EA"/>
  </w:style>
  <w:style w:type="paragraph" w:customStyle="1" w:styleId="3A4E79CCA5744671B1D93576A445A6AA">
    <w:name w:val="3A4E79CCA5744671B1D93576A445A6AA"/>
    <w:rsid w:val="002010EA"/>
  </w:style>
  <w:style w:type="paragraph" w:customStyle="1" w:styleId="48CD1843D6EB43F881E3783764C359DC">
    <w:name w:val="48CD1843D6EB43F881E3783764C359DC"/>
    <w:rsid w:val="002010EA"/>
  </w:style>
  <w:style w:type="paragraph" w:customStyle="1" w:styleId="17E556C69F814D1A9C8111893AAFD6F2">
    <w:name w:val="17E556C69F814D1A9C8111893AAFD6F2"/>
    <w:rsid w:val="002010EA"/>
  </w:style>
  <w:style w:type="paragraph" w:customStyle="1" w:styleId="58F8F397797B4BD8986413FBD0447A70">
    <w:name w:val="58F8F397797B4BD8986413FBD0447A70"/>
    <w:rsid w:val="002010EA"/>
  </w:style>
  <w:style w:type="paragraph" w:customStyle="1" w:styleId="6BA06ACC267F4AFCA5C09737D5E7198C">
    <w:name w:val="6BA06ACC267F4AFCA5C09737D5E7198C"/>
    <w:rsid w:val="002010EA"/>
  </w:style>
  <w:style w:type="paragraph" w:customStyle="1" w:styleId="C1E61B36277A4348A6359D834B0CC467">
    <w:name w:val="C1E61B36277A4348A6359D834B0CC467"/>
    <w:rsid w:val="002010EA"/>
  </w:style>
  <w:style w:type="paragraph" w:customStyle="1" w:styleId="76E5A9F39E1844C2A18B471B636C4171">
    <w:name w:val="76E5A9F39E1844C2A18B471B636C4171"/>
    <w:rsid w:val="002010EA"/>
  </w:style>
  <w:style w:type="paragraph" w:customStyle="1" w:styleId="84BB002503AA407C84A711037B2822B9">
    <w:name w:val="84BB002503AA407C84A711037B2822B9"/>
    <w:rsid w:val="002010EA"/>
  </w:style>
  <w:style w:type="paragraph" w:customStyle="1" w:styleId="1D1A1BD8FAE448F39DA5E829492D8E08">
    <w:name w:val="1D1A1BD8FAE448F39DA5E829492D8E08"/>
    <w:rsid w:val="002010EA"/>
  </w:style>
  <w:style w:type="paragraph" w:customStyle="1" w:styleId="A908945B649B4421B183676DDC6793EE">
    <w:name w:val="A908945B649B4421B183676DDC6793EE"/>
    <w:rsid w:val="002010EA"/>
  </w:style>
  <w:style w:type="paragraph" w:customStyle="1" w:styleId="E03A78C322D648898DB014417F8913C0">
    <w:name w:val="E03A78C322D648898DB014417F8913C0"/>
    <w:rsid w:val="002010EA"/>
  </w:style>
  <w:style w:type="paragraph" w:customStyle="1" w:styleId="A207C80C0E1F44BCAAB01EEFBD20C0DC">
    <w:name w:val="A207C80C0E1F44BCAAB01EEFBD20C0DC"/>
    <w:rsid w:val="002010EA"/>
  </w:style>
  <w:style w:type="paragraph" w:customStyle="1" w:styleId="9EB0DAAF96584FF0BC6C89EDB3DB5A1C">
    <w:name w:val="9EB0DAAF96584FF0BC6C89EDB3DB5A1C"/>
    <w:rsid w:val="002010EA"/>
  </w:style>
  <w:style w:type="paragraph" w:customStyle="1" w:styleId="B2943A58E89E4CA8BE07E2AC6ABA4803">
    <w:name w:val="B2943A58E89E4CA8BE07E2AC6ABA4803"/>
    <w:rsid w:val="002010EA"/>
  </w:style>
  <w:style w:type="paragraph" w:customStyle="1" w:styleId="947A22D282CE487186845179B284E4A7">
    <w:name w:val="947A22D282CE487186845179B284E4A7"/>
    <w:rsid w:val="002010EA"/>
  </w:style>
  <w:style w:type="paragraph" w:customStyle="1" w:styleId="A3DDEF5A6C5E42308906789CDFEF3D28">
    <w:name w:val="A3DDEF5A6C5E42308906789CDFEF3D28"/>
    <w:rsid w:val="002010EA"/>
  </w:style>
  <w:style w:type="paragraph" w:customStyle="1" w:styleId="0A44ECA43A2149618A5343DAE74954C5">
    <w:name w:val="0A44ECA43A2149618A5343DAE74954C5"/>
    <w:rsid w:val="002010EA"/>
  </w:style>
  <w:style w:type="paragraph" w:customStyle="1" w:styleId="1A983802F3ED49C9AD30AAC7C162CCDF">
    <w:name w:val="1A983802F3ED49C9AD30AAC7C162CCDF"/>
    <w:rsid w:val="002010EA"/>
  </w:style>
  <w:style w:type="paragraph" w:customStyle="1" w:styleId="3A4709361EF94F3396E920AD79711BB7">
    <w:name w:val="3A4709361EF94F3396E920AD79711BB7"/>
    <w:rsid w:val="002010EA"/>
  </w:style>
  <w:style w:type="paragraph" w:customStyle="1" w:styleId="1F48656F23184284A264448647DDE243">
    <w:name w:val="1F48656F23184284A264448647DDE243"/>
    <w:rsid w:val="002010EA"/>
  </w:style>
  <w:style w:type="paragraph" w:customStyle="1" w:styleId="5D9B64732B4D4577B7BDF761EDC72400">
    <w:name w:val="5D9B64732B4D4577B7BDF761EDC72400"/>
    <w:rsid w:val="002010EA"/>
  </w:style>
  <w:style w:type="paragraph" w:customStyle="1" w:styleId="3C735BCEC929428E8AA6ABB218A600CB">
    <w:name w:val="3C735BCEC929428E8AA6ABB218A600CB"/>
    <w:rsid w:val="002010EA"/>
  </w:style>
  <w:style w:type="paragraph" w:customStyle="1" w:styleId="2382F61E93674F13B459EB7EC8F868D1">
    <w:name w:val="2382F61E93674F13B459EB7EC8F868D1"/>
    <w:rsid w:val="002010EA"/>
  </w:style>
  <w:style w:type="paragraph" w:customStyle="1" w:styleId="1139CADB7DE44A7396C4DFBEC7FB2CC8">
    <w:name w:val="1139CADB7DE44A7396C4DFBEC7FB2CC8"/>
    <w:rsid w:val="002010EA"/>
  </w:style>
  <w:style w:type="paragraph" w:customStyle="1" w:styleId="FD4327A16966408AB0A110FEBFA3D94F">
    <w:name w:val="FD4327A16966408AB0A110FEBFA3D94F"/>
    <w:rsid w:val="002010EA"/>
  </w:style>
  <w:style w:type="paragraph" w:customStyle="1" w:styleId="8D41C1F4199C415F93F19554ABCCBA64">
    <w:name w:val="8D41C1F4199C415F93F19554ABCCBA64"/>
    <w:rsid w:val="002010EA"/>
  </w:style>
  <w:style w:type="paragraph" w:customStyle="1" w:styleId="C128D9C216FE41A280C826082C35A580">
    <w:name w:val="C128D9C216FE41A280C826082C35A580"/>
    <w:rsid w:val="002010EA"/>
  </w:style>
  <w:style w:type="paragraph" w:customStyle="1" w:styleId="77D26C2EE62D4ADD99A4B3D59467A3AD">
    <w:name w:val="77D26C2EE62D4ADD99A4B3D59467A3AD"/>
    <w:rsid w:val="002010EA"/>
  </w:style>
  <w:style w:type="paragraph" w:customStyle="1" w:styleId="F9F91FD1905A4618808743E69B7A75D5">
    <w:name w:val="F9F91FD1905A4618808743E69B7A75D5"/>
    <w:rsid w:val="002010EA"/>
  </w:style>
  <w:style w:type="paragraph" w:customStyle="1" w:styleId="86CB72AD56694520BF0B1108757351D0">
    <w:name w:val="86CB72AD56694520BF0B1108757351D0"/>
    <w:rsid w:val="002010EA"/>
  </w:style>
  <w:style w:type="paragraph" w:customStyle="1" w:styleId="68AE21E00AFA485E80A9F946E37A6C74">
    <w:name w:val="68AE21E00AFA485E80A9F946E37A6C74"/>
    <w:rsid w:val="002010EA"/>
  </w:style>
  <w:style w:type="paragraph" w:customStyle="1" w:styleId="9D9D56A4F1F14569871FB08417821C5F">
    <w:name w:val="9D9D56A4F1F14569871FB08417821C5F"/>
    <w:rsid w:val="002010EA"/>
  </w:style>
  <w:style w:type="paragraph" w:customStyle="1" w:styleId="D3AC2A6300EC4CA0AEFDCCDB1B5DDEB2">
    <w:name w:val="D3AC2A6300EC4CA0AEFDCCDB1B5DDEB2"/>
    <w:rsid w:val="002010EA"/>
  </w:style>
  <w:style w:type="paragraph" w:customStyle="1" w:styleId="4A75D7EF48E248548CAAC7B905358CE0">
    <w:name w:val="4A75D7EF48E248548CAAC7B905358CE0"/>
    <w:rsid w:val="002010EA"/>
  </w:style>
  <w:style w:type="paragraph" w:customStyle="1" w:styleId="0DA58C0CDBF444E8973C73A5800EC81E">
    <w:name w:val="0DA58C0CDBF444E8973C73A5800EC81E"/>
    <w:rsid w:val="002010EA"/>
  </w:style>
  <w:style w:type="paragraph" w:customStyle="1" w:styleId="BBC60FD382214E41ABDA11F455CAA04B">
    <w:name w:val="BBC60FD382214E41ABDA11F455CAA04B"/>
    <w:rsid w:val="002010EA"/>
  </w:style>
  <w:style w:type="paragraph" w:customStyle="1" w:styleId="9D5B0A315FE14EBAA7822769174EFF32">
    <w:name w:val="9D5B0A315FE14EBAA7822769174EFF32"/>
    <w:rsid w:val="002010EA"/>
  </w:style>
  <w:style w:type="paragraph" w:customStyle="1" w:styleId="12E796F880434291B6062FAE79D8E659">
    <w:name w:val="12E796F880434291B6062FAE79D8E659"/>
    <w:rsid w:val="002010EA"/>
  </w:style>
  <w:style w:type="paragraph" w:customStyle="1" w:styleId="69BF7521EFE6479EB25DE355317FACF9">
    <w:name w:val="69BF7521EFE6479EB25DE355317FACF9"/>
    <w:rsid w:val="002010EA"/>
  </w:style>
  <w:style w:type="paragraph" w:customStyle="1" w:styleId="3DE21665271B42F2BD8996E072AC7B32">
    <w:name w:val="3DE21665271B42F2BD8996E072AC7B32"/>
    <w:rsid w:val="002010EA"/>
  </w:style>
  <w:style w:type="paragraph" w:customStyle="1" w:styleId="C4D50AF8717E41D6B150E5D63D3775B0">
    <w:name w:val="C4D50AF8717E41D6B150E5D63D3775B0"/>
    <w:rsid w:val="002010EA"/>
  </w:style>
  <w:style w:type="paragraph" w:customStyle="1" w:styleId="BC33D8D7003C4A73B8DDC6EA60717A2F">
    <w:name w:val="BC33D8D7003C4A73B8DDC6EA60717A2F"/>
    <w:rsid w:val="002010EA"/>
  </w:style>
  <w:style w:type="paragraph" w:customStyle="1" w:styleId="6377A1C8CFA24CF59990FE04A4BA67DA">
    <w:name w:val="6377A1C8CFA24CF59990FE04A4BA67DA"/>
    <w:rsid w:val="002010EA"/>
  </w:style>
  <w:style w:type="paragraph" w:customStyle="1" w:styleId="FBF7E36B6B7C4FA3AAE79AD9D2CD1383">
    <w:name w:val="FBF7E36B6B7C4FA3AAE79AD9D2CD1383"/>
    <w:rsid w:val="002010EA"/>
  </w:style>
  <w:style w:type="paragraph" w:customStyle="1" w:styleId="A1BC375D71B24357B4F033ACD08128A6">
    <w:name w:val="A1BC375D71B24357B4F033ACD08128A6"/>
    <w:rsid w:val="002010EA"/>
  </w:style>
  <w:style w:type="paragraph" w:customStyle="1" w:styleId="D7C1FBC1657143CE82CA89F1826316CE">
    <w:name w:val="D7C1FBC1657143CE82CA89F1826316CE"/>
    <w:rsid w:val="002010EA"/>
  </w:style>
  <w:style w:type="paragraph" w:customStyle="1" w:styleId="28B123A277B04803B9ADEB00C700D232">
    <w:name w:val="28B123A277B04803B9ADEB00C700D232"/>
    <w:rsid w:val="002010EA"/>
  </w:style>
  <w:style w:type="paragraph" w:customStyle="1" w:styleId="FF63B99BC67D482C815BE4CABCDC29B3">
    <w:name w:val="FF63B99BC67D482C815BE4CABCDC29B3"/>
    <w:rsid w:val="002010EA"/>
  </w:style>
  <w:style w:type="paragraph" w:customStyle="1" w:styleId="14614447CE8B41948EB99B816FC7B277">
    <w:name w:val="14614447CE8B41948EB99B816FC7B277"/>
    <w:rsid w:val="002010EA"/>
  </w:style>
  <w:style w:type="paragraph" w:customStyle="1" w:styleId="D965B1F33C1741DBBEE5518A6B2A5934">
    <w:name w:val="D965B1F33C1741DBBEE5518A6B2A5934"/>
    <w:rsid w:val="002010EA"/>
  </w:style>
  <w:style w:type="paragraph" w:customStyle="1" w:styleId="783CBF17083A4C73882DA8C0F57A018A">
    <w:name w:val="783CBF17083A4C73882DA8C0F57A018A"/>
    <w:rsid w:val="002010EA"/>
  </w:style>
  <w:style w:type="paragraph" w:customStyle="1" w:styleId="6FE03EDCE5A44E71AA96C3D8AA192D41">
    <w:name w:val="6FE03EDCE5A44E71AA96C3D8AA192D41"/>
    <w:rsid w:val="002010EA"/>
  </w:style>
  <w:style w:type="paragraph" w:customStyle="1" w:styleId="D166D66FA9ED47168FC26392D6324A3C">
    <w:name w:val="D166D66FA9ED47168FC26392D6324A3C"/>
    <w:rsid w:val="002010EA"/>
  </w:style>
  <w:style w:type="paragraph" w:customStyle="1" w:styleId="B98CC04C2B1641A989D725831BEE4BD0">
    <w:name w:val="B98CC04C2B1641A989D725831BEE4BD0"/>
    <w:rsid w:val="002010EA"/>
  </w:style>
  <w:style w:type="paragraph" w:customStyle="1" w:styleId="D4BCF8FD45F44AEABB68429FF68AC7B7">
    <w:name w:val="D4BCF8FD45F44AEABB68429FF68AC7B7"/>
    <w:rsid w:val="002010EA"/>
  </w:style>
  <w:style w:type="paragraph" w:customStyle="1" w:styleId="F5FCF46639FB40D79B950DC8FA7138C3">
    <w:name w:val="F5FCF46639FB40D79B950DC8FA7138C3"/>
    <w:rsid w:val="002010EA"/>
  </w:style>
  <w:style w:type="paragraph" w:customStyle="1" w:styleId="E84F969AB35D4F0FA1C1B7E53D41F273">
    <w:name w:val="E84F969AB35D4F0FA1C1B7E53D41F273"/>
    <w:rsid w:val="002010EA"/>
  </w:style>
  <w:style w:type="paragraph" w:customStyle="1" w:styleId="5400F4E26E51461A8CF8C5C1B36BF920">
    <w:name w:val="5400F4E26E51461A8CF8C5C1B36BF920"/>
    <w:rsid w:val="002010EA"/>
  </w:style>
  <w:style w:type="paragraph" w:customStyle="1" w:styleId="7E0CC8711152448490B48352F2A0C4F3">
    <w:name w:val="7E0CC8711152448490B48352F2A0C4F3"/>
    <w:rsid w:val="002010EA"/>
  </w:style>
  <w:style w:type="paragraph" w:customStyle="1" w:styleId="0B69CC1861DA403188B9532835B930F7">
    <w:name w:val="0B69CC1861DA403188B9532835B930F7"/>
    <w:rsid w:val="002010EA"/>
  </w:style>
  <w:style w:type="paragraph" w:customStyle="1" w:styleId="90420E5EB34C42C1A7191066CBFC9F3F">
    <w:name w:val="90420E5EB34C42C1A7191066CBFC9F3F"/>
    <w:rsid w:val="002010EA"/>
  </w:style>
  <w:style w:type="paragraph" w:customStyle="1" w:styleId="245C6DF1F1ED479CAB75689286884542">
    <w:name w:val="245C6DF1F1ED479CAB75689286884542"/>
    <w:rsid w:val="002010EA"/>
  </w:style>
  <w:style w:type="paragraph" w:customStyle="1" w:styleId="642F71977DE74B4E93519280248FBCF2">
    <w:name w:val="642F71977DE74B4E93519280248FBCF2"/>
    <w:rsid w:val="002010EA"/>
  </w:style>
  <w:style w:type="paragraph" w:customStyle="1" w:styleId="EB324213FA8F4702856D518EB864EAB4">
    <w:name w:val="EB324213FA8F4702856D518EB864EAB4"/>
    <w:rsid w:val="002010EA"/>
  </w:style>
  <w:style w:type="paragraph" w:customStyle="1" w:styleId="845F8A22575E4392954FA68BB4CF6F2E">
    <w:name w:val="845F8A22575E4392954FA68BB4CF6F2E"/>
    <w:rsid w:val="002010EA"/>
  </w:style>
  <w:style w:type="paragraph" w:customStyle="1" w:styleId="159B35D5BD064EFDBAAA959815DF0744">
    <w:name w:val="159B35D5BD064EFDBAAA959815DF0744"/>
    <w:rsid w:val="002010EA"/>
  </w:style>
  <w:style w:type="paragraph" w:customStyle="1" w:styleId="B77EF8EA755C47CD927A9FECE6EFEB97">
    <w:name w:val="B77EF8EA755C47CD927A9FECE6EFEB97"/>
    <w:rsid w:val="002010EA"/>
  </w:style>
  <w:style w:type="paragraph" w:customStyle="1" w:styleId="A3B773018E9E4F05822351AFE8C59768">
    <w:name w:val="A3B773018E9E4F05822351AFE8C59768"/>
    <w:rsid w:val="002010EA"/>
  </w:style>
  <w:style w:type="paragraph" w:customStyle="1" w:styleId="77A89DDF716A47B3899FB4283BD8A4FC">
    <w:name w:val="77A89DDF716A47B3899FB4283BD8A4FC"/>
    <w:rsid w:val="00201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Smith</cp:lastModifiedBy>
  <cp:revision>2</cp:revision>
  <dcterms:created xsi:type="dcterms:W3CDTF">2026-04-20T21:42:00Z</dcterms:created>
  <dcterms:modified xsi:type="dcterms:W3CDTF">2026-04-20T21:42:00Z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82bf6a3a-e9fa-4d3f-9e17-18e4f28326c5</vt:lpwstr>
  </property>
</Properties>
</file>